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CA73AA" w14:textId="0A858F9F" w:rsidR="00FB365A" w:rsidRPr="00F706FF" w:rsidRDefault="00883A0D">
      <w:pPr>
        <w:pStyle w:val="Heading1"/>
        <w:rPr>
          <w:rFonts w:ascii="Arial" w:hAnsi="Arial" w:cs="Arial"/>
          <w:color w:val="auto"/>
        </w:rPr>
      </w:pPr>
      <w:r w:rsidRPr="00F706FF">
        <w:rPr>
          <w:rFonts w:ascii="Arial" w:hAnsi="Arial" w:cs="Arial"/>
          <w:color w:val="auto"/>
        </w:rPr>
        <w:t>Canada Impact+ Research Training Awards (CIRTA)</w:t>
      </w:r>
      <w:r w:rsidRPr="00F706FF">
        <w:rPr>
          <w:rFonts w:ascii="Arial" w:hAnsi="Arial" w:cs="Arial"/>
          <w:color w:val="auto"/>
        </w:rPr>
        <w:br/>
      </w:r>
      <w:r w:rsidR="00FC419B">
        <w:rPr>
          <w:rFonts w:ascii="Arial" w:hAnsi="Arial" w:cs="Arial"/>
          <w:color w:val="auto"/>
        </w:rPr>
        <w:t xml:space="preserve">Wave 2 </w:t>
      </w:r>
      <w:r w:rsidR="0055202D" w:rsidRPr="00F706FF">
        <w:rPr>
          <w:rFonts w:ascii="Arial" w:hAnsi="Arial" w:cs="Arial"/>
          <w:color w:val="auto"/>
        </w:rPr>
        <w:t xml:space="preserve">Internal </w:t>
      </w:r>
      <w:r w:rsidRPr="00F706FF">
        <w:rPr>
          <w:rFonts w:ascii="Arial" w:hAnsi="Arial" w:cs="Arial"/>
          <w:color w:val="auto"/>
        </w:rPr>
        <w:t>Nominat</w:t>
      </w:r>
      <w:r w:rsidR="0055202D" w:rsidRPr="00F706FF">
        <w:rPr>
          <w:rFonts w:ascii="Arial" w:hAnsi="Arial" w:cs="Arial"/>
          <w:color w:val="auto"/>
        </w:rPr>
        <w:t>ion</w:t>
      </w:r>
      <w:r w:rsidRPr="00F706FF">
        <w:rPr>
          <w:rFonts w:ascii="Arial" w:hAnsi="Arial" w:cs="Arial"/>
          <w:color w:val="auto"/>
        </w:rPr>
        <w:t xml:space="preserve"> Form — Dalhousie University (2026)</w:t>
      </w:r>
    </w:p>
    <w:p w14:paraId="06C40146" w14:textId="7086772F" w:rsidR="00FB365A" w:rsidRPr="00413FB1" w:rsidRDefault="00883A0D">
      <w:pPr>
        <w:rPr>
          <w:rFonts w:ascii="Arial" w:hAnsi="Arial" w:cs="Arial"/>
        </w:rPr>
      </w:pPr>
      <w:r w:rsidRPr="00413FB1">
        <w:rPr>
          <w:rFonts w:ascii="Arial" w:hAnsi="Arial" w:cs="Arial"/>
        </w:rPr>
        <w:br/>
        <w:t xml:space="preserve">This form </w:t>
      </w:r>
      <w:r w:rsidR="0055202D" w:rsidRPr="00413FB1">
        <w:rPr>
          <w:rFonts w:ascii="Arial" w:hAnsi="Arial" w:cs="Arial"/>
        </w:rPr>
        <w:t xml:space="preserve">is for </w:t>
      </w:r>
      <w:r w:rsidRPr="00413FB1">
        <w:rPr>
          <w:rFonts w:ascii="Arial" w:hAnsi="Arial" w:cs="Arial"/>
        </w:rPr>
        <w:t>Dalhousie</w:t>
      </w:r>
      <w:r w:rsidR="0055202D" w:rsidRPr="00413FB1">
        <w:rPr>
          <w:rFonts w:ascii="Arial" w:hAnsi="Arial" w:cs="Arial"/>
        </w:rPr>
        <w:t xml:space="preserve"> faculty members</w:t>
      </w:r>
      <w:r w:rsidRPr="00413FB1">
        <w:rPr>
          <w:rFonts w:ascii="Arial" w:hAnsi="Arial" w:cs="Arial"/>
        </w:rPr>
        <w:t xml:space="preserve"> seeking to act as nominators</w:t>
      </w:r>
      <w:r w:rsidR="0055202D" w:rsidRPr="00413FB1">
        <w:rPr>
          <w:rFonts w:ascii="Arial" w:hAnsi="Arial" w:cs="Arial"/>
        </w:rPr>
        <w:t xml:space="preserve"> </w:t>
      </w:r>
      <w:r w:rsidRPr="00413FB1">
        <w:rPr>
          <w:rFonts w:ascii="Arial" w:hAnsi="Arial" w:cs="Arial"/>
        </w:rPr>
        <w:t xml:space="preserve">for the Canada Impact+ Research Training Awards (CIRTA) and identifies </w:t>
      </w:r>
      <w:r w:rsidR="002A3F19" w:rsidRPr="00413FB1">
        <w:rPr>
          <w:rFonts w:ascii="Arial" w:hAnsi="Arial" w:cs="Arial"/>
        </w:rPr>
        <w:t>the</w:t>
      </w:r>
      <w:r w:rsidRPr="00413FB1">
        <w:rPr>
          <w:rFonts w:ascii="Arial" w:hAnsi="Arial" w:cs="Arial"/>
        </w:rPr>
        <w:t xml:space="preserve"> proposed doctoral or postdoctoral nominee</w:t>
      </w:r>
      <w:r w:rsidR="0055202D" w:rsidRPr="00413FB1">
        <w:rPr>
          <w:rFonts w:ascii="Arial" w:hAnsi="Arial" w:cs="Arial"/>
        </w:rPr>
        <w:t xml:space="preserve"> that they will supervise.</w:t>
      </w:r>
    </w:p>
    <w:p w14:paraId="5144B3E4" w14:textId="347B42BE" w:rsidR="0055202D" w:rsidRPr="00413FB1" w:rsidRDefault="00F706FF" w:rsidP="7DF05DDD">
      <w:pPr>
        <w:rPr>
          <w:rFonts w:ascii="Arial" w:hAnsi="Arial" w:cs="Arial"/>
        </w:rPr>
      </w:pPr>
      <w:r>
        <w:rPr>
          <w:rFonts w:ascii="Arial" w:hAnsi="Arial" w:cs="Arial"/>
        </w:rPr>
        <w:t>Eligibility and program</w:t>
      </w:r>
      <w:r w:rsidR="002A3F19" w:rsidRPr="00413FB1">
        <w:rPr>
          <w:rFonts w:ascii="Arial" w:hAnsi="Arial" w:cs="Arial"/>
        </w:rPr>
        <w:t xml:space="preserve"> information is</w:t>
      </w:r>
      <w:r w:rsidR="0055202D" w:rsidRPr="00413FB1">
        <w:rPr>
          <w:rFonts w:ascii="Arial" w:hAnsi="Arial" w:cs="Arial"/>
        </w:rPr>
        <w:t xml:space="preserve"> available </w:t>
      </w:r>
      <w:r w:rsidR="002A3F19" w:rsidRPr="00413FB1">
        <w:rPr>
          <w:rFonts w:ascii="Arial" w:hAnsi="Arial" w:cs="Arial"/>
        </w:rPr>
        <w:t xml:space="preserve">on the </w:t>
      </w:r>
      <w:hyperlink r:id="rId8">
        <w:r w:rsidR="002A3F19" w:rsidRPr="00413FB1">
          <w:rPr>
            <w:rStyle w:val="Hyperlink"/>
            <w:rFonts w:ascii="Arial" w:hAnsi="Arial" w:cs="Arial"/>
          </w:rPr>
          <w:t>CIRTA program website</w:t>
        </w:r>
      </w:hyperlink>
      <w:r w:rsidR="002A3F19" w:rsidRPr="00413FB1">
        <w:rPr>
          <w:rFonts w:ascii="Arial" w:hAnsi="Arial" w:cs="Arial"/>
        </w:rPr>
        <w:t xml:space="preserve">. Please review the </w:t>
      </w:r>
      <w:hyperlink r:id="rId9">
        <w:r w:rsidR="002A3F19" w:rsidRPr="00413FB1">
          <w:rPr>
            <w:rStyle w:val="Hyperlink"/>
            <w:rFonts w:ascii="Arial" w:hAnsi="Arial" w:cs="Arial"/>
          </w:rPr>
          <w:t>CIRTA questions and answers</w:t>
        </w:r>
      </w:hyperlink>
      <w:r w:rsidR="002A3F19" w:rsidRPr="00413FB1">
        <w:rPr>
          <w:rFonts w:ascii="Arial" w:hAnsi="Arial" w:cs="Arial"/>
        </w:rPr>
        <w:t xml:space="preserve"> before you begin and contact </w:t>
      </w:r>
      <w:hyperlink r:id="rId10" w:history="1">
        <w:r w:rsidR="00422E44">
          <w:rPr>
            <w:rStyle w:val="Hyperlink"/>
            <w:rFonts w:ascii="Arial" w:hAnsi="Arial" w:cs="Arial"/>
          </w:rPr>
          <w:t>gandc@dal.ca</w:t>
        </w:r>
      </w:hyperlink>
      <w:r w:rsidR="009F661C" w:rsidRPr="00413FB1">
        <w:rPr>
          <w:rFonts w:ascii="Arial" w:hAnsi="Arial" w:cs="Arial"/>
        </w:rPr>
        <w:t xml:space="preserve"> </w:t>
      </w:r>
      <w:r w:rsidR="002A3F19" w:rsidRPr="00413FB1">
        <w:rPr>
          <w:rFonts w:ascii="Arial" w:hAnsi="Arial" w:cs="Arial"/>
        </w:rPr>
        <w:t>if you have further questions</w:t>
      </w:r>
      <w:r w:rsidR="009F661C" w:rsidRPr="00413FB1">
        <w:rPr>
          <w:rFonts w:ascii="Arial" w:hAnsi="Arial" w:cs="Arial"/>
        </w:rPr>
        <w:t>.</w:t>
      </w:r>
    </w:p>
    <w:p w14:paraId="5029A606" w14:textId="43947975" w:rsidR="002A3F19" w:rsidRPr="00413FB1" w:rsidRDefault="002A3F19">
      <w:pPr>
        <w:rPr>
          <w:rFonts w:ascii="Arial" w:hAnsi="Arial" w:cs="Arial"/>
          <w:b/>
          <w:bCs/>
        </w:rPr>
      </w:pPr>
      <w:r w:rsidRPr="00413FB1">
        <w:rPr>
          <w:rFonts w:ascii="Arial" w:hAnsi="Arial" w:cs="Arial"/>
          <w:b/>
          <w:bCs/>
        </w:rPr>
        <w:t>Deadlines</w:t>
      </w:r>
    </w:p>
    <w:p w14:paraId="3CF2DEF7" w14:textId="7646411E" w:rsidR="009F661C" w:rsidRPr="00413FB1" w:rsidRDefault="00413FB1" w:rsidP="009F661C">
      <w:pPr>
        <w:spacing w:after="120"/>
        <w:rPr>
          <w:rFonts w:ascii="Arial" w:hAnsi="Arial" w:cs="Arial"/>
        </w:rPr>
      </w:pPr>
      <w:r w:rsidRPr="00413FB1">
        <w:rPr>
          <w:rFonts w:ascii="Arial" w:hAnsi="Arial" w:cs="Arial"/>
          <w:b/>
          <w:bCs/>
        </w:rPr>
        <w:t>May 13</w:t>
      </w:r>
      <w:r w:rsidR="002A3F19" w:rsidRPr="00413FB1">
        <w:rPr>
          <w:rFonts w:ascii="Arial" w:hAnsi="Arial" w:cs="Arial"/>
          <w:b/>
          <w:bCs/>
        </w:rPr>
        <w:t>, 2026</w:t>
      </w:r>
      <w:r w:rsidR="002A3F19" w:rsidRPr="00413FB1">
        <w:rPr>
          <w:rFonts w:ascii="Arial" w:hAnsi="Arial" w:cs="Arial"/>
        </w:rPr>
        <w:t xml:space="preserve"> - Dalhousie Internal Nomination Form Deadline (Applications received via ROMEO)</w:t>
      </w:r>
    </w:p>
    <w:p w14:paraId="463309AF" w14:textId="2B5CCAAA" w:rsidR="00F706FF" w:rsidRDefault="00413FB1" w:rsidP="00200109">
      <w:pPr>
        <w:spacing w:after="120"/>
      </w:pPr>
      <w:r w:rsidRPr="00200109">
        <w:rPr>
          <w:rFonts w:ascii="Arial" w:hAnsi="Arial" w:cs="Arial"/>
          <w:b/>
          <w:bCs/>
        </w:rPr>
        <w:t xml:space="preserve">June </w:t>
      </w:r>
      <w:r w:rsidR="002A3F19" w:rsidRPr="00200109">
        <w:rPr>
          <w:rFonts w:ascii="Arial" w:hAnsi="Arial" w:cs="Arial"/>
          <w:b/>
          <w:bCs/>
        </w:rPr>
        <w:t>4, 2026</w:t>
      </w:r>
      <w:r w:rsidR="002A3F19" w:rsidRPr="00413FB1">
        <w:rPr>
          <w:rFonts w:ascii="Arial" w:hAnsi="Arial" w:cs="Arial"/>
        </w:rPr>
        <w:t xml:space="preserve"> - Funder’s Nomination Deadline </w:t>
      </w:r>
    </w:p>
    <w:p w14:paraId="28719CF8" w14:textId="0F352187" w:rsidR="00FB365A" w:rsidRPr="00413FB1" w:rsidRDefault="00883A0D">
      <w:pPr>
        <w:pStyle w:val="Heading2"/>
        <w:rPr>
          <w:rFonts w:ascii="Arial" w:hAnsi="Arial" w:cs="Arial"/>
          <w:color w:val="auto"/>
          <w:sz w:val="22"/>
          <w:szCs w:val="22"/>
        </w:rPr>
      </w:pPr>
      <w:r w:rsidRPr="00413FB1">
        <w:rPr>
          <w:rFonts w:ascii="Arial" w:hAnsi="Arial" w:cs="Arial"/>
          <w:color w:val="auto"/>
          <w:sz w:val="22"/>
          <w:szCs w:val="22"/>
        </w:rPr>
        <w:t>Section 1 — Supervisor (Nominator) Information</w:t>
      </w:r>
    </w:p>
    <w:p w14:paraId="299F94F6" w14:textId="03F3526E" w:rsidR="00FB365A" w:rsidRPr="00413FB1" w:rsidRDefault="00883A0D">
      <w:pPr>
        <w:pStyle w:val="ListNumber"/>
        <w:rPr>
          <w:rFonts w:ascii="Arial" w:hAnsi="Arial" w:cs="Arial"/>
        </w:rPr>
      </w:pPr>
      <w:r w:rsidRPr="00413FB1">
        <w:rPr>
          <w:rFonts w:ascii="Arial" w:hAnsi="Arial" w:cs="Arial"/>
        </w:rPr>
        <w:t>Full name</w:t>
      </w:r>
      <w:r w:rsidR="00EA7D40" w:rsidRPr="00413FB1">
        <w:rPr>
          <w:rFonts w:ascii="Arial" w:hAnsi="Arial" w:cs="Arial"/>
        </w:rPr>
        <w:t>:</w:t>
      </w:r>
      <w:r w:rsidR="0067717D" w:rsidRPr="00413FB1">
        <w:rPr>
          <w:rFonts w:ascii="Arial" w:hAnsi="Arial" w:cs="Arial"/>
        </w:rPr>
        <w:t xml:space="preserve"> </w:t>
      </w:r>
      <w:r w:rsidR="0067717D" w:rsidRPr="00413FB1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67717D" w:rsidRPr="00413FB1">
        <w:rPr>
          <w:rFonts w:ascii="Arial" w:hAnsi="Arial" w:cs="Arial"/>
        </w:rPr>
        <w:instrText xml:space="preserve"> FORMTEXT </w:instrText>
      </w:r>
      <w:r w:rsidR="0067717D" w:rsidRPr="00413FB1">
        <w:rPr>
          <w:rFonts w:ascii="Arial" w:hAnsi="Arial" w:cs="Arial"/>
        </w:rPr>
      </w:r>
      <w:r w:rsidR="0067717D" w:rsidRPr="00413FB1">
        <w:rPr>
          <w:rFonts w:ascii="Arial" w:hAnsi="Arial" w:cs="Arial"/>
        </w:rPr>
        <w:fldChar w:fldCharType="separate"/>
      </w:r>
      <w:r w:rsidR="0067717D" w:rsidRPr="00413FB1">
        <w:rPr>
          <w:rFonts w:ascii="Arial" w:hAnsi="Arial" w:cs="Arial"/>
          <w:noProof/>
        </w:rPr>
        <w:t> </w:t>
      </w:r>
      <w:r w:rsidR="0067717D" w:rsidRPr="00413FB1">
        <w:rPr>
          <w:rFonts w:ascii="Arial" w:hAnsi="Arial" w:cs="Arial"/>
          <w:noProof/>
        </w:rPr>
        <w:t> </w:t>
      </w:r>
      <w:r w:rsidR="0067717D" w:rsidRPr="00413FB1">
        <w:rPr>
          <w:rFonts w:ascii="Arial" w:hAnsi="Arial" w:cs="Arial"/>
          <w:noProof/>
        </w:rPr>
        <w:t> </w:t>
      </w:r>
      <w:r w:rsidR="0067717D" w:rsidRPr="00413FB1">
        <w:rPr>
          <w:rFonts w:ascii="Arial" w:hAnsi="Arial" w:cs="Arial"/>
          <w:noProof/>
        </w:rPr>
        <w:t> </w:t>
      </w:r>
      <w:r w:rsidR="0067717D" w:rsidRPr="00413FB1">
        <w:rPr>
          <w:rFonts w:ascii="Arial" w:hAnsi="Arial" w:cs="Arial"/>
          <w:noProof/>
        </w:rPr>
        <w:t> </w:t>
      </w:r>
      <w:r w:rsidR="0067717D" w:rsidRPr="00413FB1">
        <w:rPr>
          <w:rFonts w:ascii="Arial" w:hAnsi="Arial" w:cs="Arial"/>
        </w:rPr>
        <w:fldChar w:fldCharType="end"/>
      </w:r>
      <w:bookmarkEnd w:id="0"/>
    </w:p>
    <w:p w14:paraId="446539E3" w14:textId="2C9AF599" w:rsidR="00FB365A" w:rsidRPr="00413FB1" w:rsidRDefault="00883A0D">
      <w:pPr>
        <w:pStyle w:val="ListNumber"/>
        <w:rPr>
          <w:rFonts w:ascii="Arial" w:hAnsi="Arial" w:cs="Arial"/>
        </w:rPr>
      </w:pPr>
      <w:r w:rsidRPr="00413FB1">
        <w:rPr>
          <w:rFonts w:ascii="Arial" w:hAnsi="Arial" w:cs="Arial"/>
        </w:rPr>
        <w:t xml:space="preserve">Faculty </w:t>
      </w:r>
      <w:r w:rsidR="00EA7D40" w:rsidRPr="00413FB1">
        <w:rPr>
          <w:rFonts w:ascii="Arial" w:hAnsi="Arial" w:cs="Arial"/>
        </w:rPr>
        <w:t xml:space="preserve">and </w:t>
      </w:r>
      <w:r w:rsidRPr="00413FB1">
        <w:rPr>
          <w:rFonts w:ascii="Arial" w:hAnsi="Arial" w:cs="Arial"/>
        </w:rPr>
        <w:t>Department</w:t>
      </w:r>
      <w:r w:rsidR="00EA7D40" w:rsidRPr="00413FB1">
        <w:rPr>
          <w:rFonts w:ascii="Arial" w:hAnsi="Arial" w:cs="Arial"/>
        </w:rPr>
        <w:t>:</w:t>
      </w:r>
      <w:r w:rsidR="0067717D" w:rsidRPr="00413FB1">
        <w:rPr>
          <w:rFonts w:ascii="Arial" w:hAnsi="Arial" w:cs="Arial"/>
        </w:rPr>
        <w:t xml:space="preserve"> </w:t>
      </w:r>
      <w:r w:rsidR="0067717D" w:rsidRPr="00413FB1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67717D" w:rsidRPr="00413FB1">
        <w:rPr>
          <w:rFonts w:ascii="Arial" w:hAnsi="Arial" w:cs="Arial"/>
        </w:rPr>
        <w:instrText xml:space="preserve"> FORMTEXT </w:instrText>
      </w:r>
      <w:r w:rsidR="0067717D" w:rsidRPr="00413FB1">
        <w:rPr>
          <w:rFonts w:ascii="Arial" w:hAnsi="Arial" w:cs="Arial"/>
        </w:rPr>
      </w:r>
      <w:r w:rsidR="0067717D" w:rsidRPr="00413FB1">
        <w:rPr>
          <w:rFonts w:ascii="Arial" w:hAnsi="Arial" w:cs="Arial"/>
        </w:rPr>
        <w:fldChar w:fldCharType="separate"/>
      </w:r>
      <w:r w:rsidR="0067717D" w:rsidRPr="00413FB1">
        <w:rPr>
          <w:rFonts w:ascii="Arial" w:hAnsi="Arial" w:cs="Arial"/>
          <w:noProof/>
        </w:rPr>
        <w:t> </w:t>
      </w:r>
      <w:r w:rsidR="0067717D" w:rsidRPr="00413FB1">
        <w:rPr>
          <w:rFonts w:ascii="Arial" w:hAnsi="Arial" w:cs="Arial"/>
          <w:noProof/>
        </w:rPr>
        <w:t> </w:t>
      </w:r>
      <w:r w:rsidR="0067717D" w:rsidRPr="00413FB1">
        <w:rPr>
          <w:rFonts w:ascii="Arial" w:hAnsi="Arial" w:cs="Arial"/>
          <w:noProof/>
        </w:rPr>
        <w:t> </w:t>
      </w:r>
      <w:r w:rsidR="0067717D" w:rsidRPr="00413FB1">
        <w:rPr>
          <w:rFonts w:ascii="Arial" w:hAnsi="Arial" w:cs="Arial"/>
          <w:noProof/>
        </w:rPr>
        <w:t> </w:t>
      </w:r>
      <w:r w:rsidR="0067717D" w:rsidRPr="00413FB1">
        <w:rPr>
          <w:rFonts w:ascii="Arial" w:hAnsi="Arial" w:cs="Arial"/>
          <w:noProof/>
        </w:rPr>
        <w:t> </w:t>
      </w:r>
      <w:r w:rsidR="0067717D" w:rsidRPr="00413FB1">
        <w:rPr>
          <w:rFonts w:ascii="Arial" w:hAnsi="Arial" w:cs="Arial"/>
        </w:rPr>
        <w:fldChar w:fldCharType="end"/>
      </w:r>
    </w:p>
    <w:p w14:paraId="7A6A9A45" w14:textId="100E55E8" w:rsidR="00FB365A" w:rsidRPr="00413FB1" w:rsidRDefault="00883A0D">
      <w:pPr>
        <w:pStyle w:val="ListNumber"/>
        <w:rPr>
          <w:rFonts w:ascii="Arial" w:hAnsi="Arial" w:cs="Arial"/>
        </w:rPr>
      </w:pPr>
      <w:r w:rsidRPr="00413FB1">
        <w:rPr>
          <w:rFonts w:ascii="Arial" w:hAnsi="Arial" w:cs="Arial"/>
        </w:rPr>
        <w:t>Email address</w:t>
      </w:r>
      <w:r w:rsidR="00EA7D40" w:rsidRPr="00413FB1">
        <w:rPr>
          <w:rFonts w:ascii="Arial" w:hAnsi="Arial" w:cs="Arial"/>
        </w:rPr>
        <w:t xml:space="preserve">: </w:t>
      </w:r>
      <w:r w:rsidR="0067717D" w:rsidRPr="00413FB1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7717D" w:rsidRPr="00413FB1">
        <w:rPr>
          <w:rFonts w:ascii="Arial" w:hAnsi="Arial" w:cs="Arial"/>
        </w:rPr>
        <w:instrText xml:space="preserve"> FORMTEXT </w:instrText>
      </w:r>
      <w:r w:rsidR="0067717D" w:rsidRPr="00413FB1">
        <w:rPr>
          <w:rFonts w:ascii="Arial" w:hAnsi="Arial" w:cs="Arial"/>
        </w:rPr>
      </w:r>
      <w:r w:rsidR="0067717D" w:rsidRPr="00413FB1">
        <w:rPr>
          <w:rFonts w:ascii="Arial" w:hAnsi="Arial" w:cs="Arial"/>
        </w:rPr>
        <w:fldChar w:fldCharType="separate"/>
      </w:r>
      <w:r w:rsidR="0067717D" w:rsidRPr="00413FB1">
        <w:rPr>
          <w:rFonts w:ascii="Arial" w:hAnsi="Arial" w:cs="Arial"/>
          <w:noProof/>
        </w:rPr>
        <w:t> </w:t>
      </w:r>
      <w:r w:rsidR="0067717D" w:rsidRPr="00413FB1">
        <w:rPr>
          <w:rFonts w:ascii="Arial" w:hAnsi="Arial" w:cs="Arial"/>
          <w:noProof/>
        </w:rPr>
        <w:t> </w:t>
      </w:r>
      <w:r w:rsidR="0067717D" w:rsidRPr="00413FB1">
        <w:rPr>
          <w:rFonts w:ascii="Arial" w:hAnsi="Arial" w:cs="Arial"/>
          <w:noProof/>
        </w:rPr>
        <w:t> </w:t>
      </w:r>
      <w:r w:rsidR="0067717D" w:rsidRPr="00413FB1">
        <w:rPr>
          <w:rFonts w:ascii="Arial" w:hAnsi="Arial" w:cs="Arial"/>
          <w:noProof/>
        </w:rPr>
        <w:t> </w:t>
      </w:r>
      <w:r w:rsidR="0067717D" w:rsidRPr="00413FB1">
        <w:rPr>
          <w:rFonts w:ascii="Arial" w:hAnsi="Arial" w:cs="Arial"/>
          <w:noProof/>
        </w:rPr>
        <w:t> </w:t>
      </w:r>
      <w:r w:rsidR="0067717D" w:rsidRPr="00413FB1">
        <w:rPr>
          <w:rFonts w:ascii="Arial" w:hAnsi="Arial" w:cs="Arial"/>
        </w:rPr>
        <w:fldChar w:fldCharType="end"/>
      </w:r>
    </w:p>
    <w:p w14:paraId="73FAFBF4" w14:textId="20AFC3B9" w:rsidR="00EA7D40" w:rsidRPr="00413FB1" w:rsidRDefault="00EA7D40">
      <w:pPr>
        <w:pStyle w:val="ListNumber"/>
        <w:rPr>
          <w:rFonts w:ascii="Arial" w:hAnsi="Arial" w:cs="Arial"/>
        </w:rPr>
      </w:pPr>
      <w:r w:rsidRPr="00413FB1">
        <w:rPr>
          <w:rFonts w:ascii="Arial" w:hAnsi="Arial" w:cs="Arial"/>
        </w:rPr>
        <w:t xml:space="preserve">I am the PI of the following </w:t>
      </w:r>
      <w:hyperlink r:id="rId11" w:history="1">
        <w:r w:rsidRPr="00413FB1">
          <w:rPr>
            <w:rStyle w:val="Hyperlink"/>
            <w:rFonts w:ascii="Arial" w:hAnsi="Arial" w:cs="Arial"/>
          </w:rPr>
          <w:t>eligible Tri-agency grant</w:t>
        </w:r>
      </w:hyperlink>
      <w:r w:rsidRPr="00413FB1">
        <w:rPr>
          <w:rFonts w:ascii="Arial" w:hAnsi="Arial" w:cs="Arial"/>
        </w:rPr>
        <w:t>:</w:t>
      </w:r>
    </w:p>
    <w:p w14:paraId="0AD0905C" w14:textId="22953655" w:rsidR="00EA7D40" w:rsidRPr="00413FB1" w:rsidRDefault="00EA7D40" w:rsidP="00EA7D40">
      <w:pPr>
        <w:pStyle w:val="ListNumber"/>
        <w:numPr>
          <w:ilvl w:val="0"/>
          <w:numId w:val="10"/>
        </w:numPr>
        <w:rPr>
          <w:rFonts w:ascii="Arial" w:hAnsi="Arial" w:cs="Arial"/>
        </w:rPr>
      </w:pPr>
      <w:r w:rsidRPr="00413FB1">
        <w:rPr>
          <w:rFonts w:ascii="Arial" w:hAnsi="Arial" w:cs="Arial"/>
        </w:rPr>
        <w:t>Funder and Program:</w:t>
      </w:r>
      <w:r w:rsidR="0067717D" w:rsidRPr="00413FB1">
        <w:rPr>
          <w:rFonts w:ascii="Arial" w:hAnsi="Arial" w:cs="Arial"/>
        </w:rPr>
        <w:t xml:space="preserve"> </w:t>
      </w:r>
      <w:r w:rsidR="0067717D" w:rsidRPr="00413FB1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7717D" w:rsidRPr="00413FB1">
        <w:rPr>
          <w:rFonts w:ascii="Arial" w:hAnsi="Arial" w:cs="Arial"/>
        </w:rPr>
        <w:instrText xml:space="preserve"> FORMTEXT </w:instrText>
      </w:r>
      <w:r w:rsidR="0067717D" w:rsidRPr="00413FB1">
        <w:rPr>
          <w:rFonts w:ascii="Arial" w:hAnsi="Arial" w:cs="Arial"/>
        </w:rPr>
      </w:r>
      <w:r w:rsidR="0067717D" w:rsidRPr="00413FB1">
        <w:rPr>
          <w:rFonts w:ascii="Arial" w:hAnsi="Arial" w:cs="Arial"/>
        </w:rPr>
        <w:fldChar w:fldCharType="separate"/>
      </w:r>
      <w:r w:rsidR="0067717D" w:rsidRPr="00413FB1">
        <w:rPr>
          <w:rFonts w:ascii="Arial" w:hAnsi="Arial" w:cs="Arial"/>
          <w:noProof/>
        </w:rPr>
        <w:t> </w:t>
      </w:r>
      <w:r w:rsidR="0067717D" w:rsidRPr="00413FB1">
        <w:rPr>
          <w:rFonts w:ascii="Arial" w:hAnsi="Arial" w:cs="Arial"/>
          <w:noProof/>
        </w:rPr>
        <w:t> </w:t>
      </w:r>
      <w:r w:rsidR="0067717D" w:rsidRPr="00413FB1">
        <w:rPr>
          <w:rFonts w:ascii="Arial" w:hAnsi="Arial" w:cs="Arial"/>
          <w:noProof/>
        </w:rPr>
        <w:t> </w:t>
      </w:r>
      <w:r w:rsidR="0067717D" w:rsidRPr="00413FB1">
        <w:rPr>
          <w:rFonts w:ascii="Arial" w:hAnsi="Arial" w:cs="Arial"/>
          <w:noProof/>
        </w:rPr>
        <w:t> </w:t>
      </w:r>
      <w:r w:rsidR="0067717D" w:rsidRPr="00413FB1">
        <w:rPr>
          <w:rFonts w:ascii="Arial" w:hAnsi="Arial" w:cs="Arial"/>
          <w:noProof/>
        </w:rPr>
        <w:t> </w:t>
      </w:r>
      <w:r w:rsidR="0067717D" w:rsidRPr="00413FB1">
        <w:rPr>
          <w:rFonts w:ascii="Arial" w:hAnsi="Arial" w:cs="Arial"/>
        </w:rPr>
        <w:fldChar w:fldCharType="end"/>
      </w:r>
    </w:p>
    <w:p w14:paraId="178755A8" w14:textId="5E658224" w:rsidR="00EA7D40" w:rsidRPr="00413FB1" w:rsidRDefault="00EA7D40" w:rsidP="00EA7D40">
      <w:pPr>
        <w:pStyle w:val="ListNumber"/>
        <w:numPr>
          <w:ilvl w:val="0"/>
          <w:numId w:val="10"/>
        </w:numPr>
        <w:rPr>
          <w:rFonts w:ascii="Arial" w:hAnsi="Arial" w:cs="Arial"/>
        </w:rPr>
      </w:pPr>
      <w:r w:rsidRPr="00413FB1">
        <w:rPr>
          <w:rFonts w:ascii="Arial" w:hAnsi="Arial" w:cs="Arial"/>
        </w:rPr>
        <w:t xml:space="preserve">I have received, or will be receiving, a payment from this grant between April 1, </w:t>
      </w:r>
      <w:proofErr w:type="gramStart"/>
      <w:r w:rsidRPr="00413FB1">
        <w:rPr>
          <w:rFonts w:ascii="Arial" w:hAnsi="Arial" w:cs="Arial"/>
        </w:rPr>
        <w:t>2025</w:t>
      </w:r>
      <w:proofErr w:type="gramEnd"/>
      <w:r w:rsidRPr="00413FB1">
        <w:rPr>
          <w:rFonts w:ascii="Arial" w:hAnsi="Arial" w:cs="Arial"/>
        </w:rPr>
        <w:t xml:space="preserve"> and March 31, 2027</w:t>
      </w:r>
      <w:r w:rsidR="001F32B4" w:rsidRPr="00413FB1">
        <w:rPr>
          <w:rFonts w:ascii="Arial" w:hAnsi="Arial" w:cs="Arial"/>
        </w:rPr>
        <w:t xml:space="preserve"> (</w:t>
      </w:r>
      <w:r w:rsidR="00413FB1" w:rsidRPr="00413FB1">
        <w:rPr>
          <w:rFonts w:ascii="Arial" w:hAnsi="Arial" w:cs="Arial"/>
        </w:rPr>
        <w:t>Y/N</w:t>
      </w:r>
      <w:r w:rsidR="001F32B4" w:rsidRPr="00413FB1">
        <w:rPr>
          <w:rFonts w:ascii="Arial" w:hAnsi="Arial" w:cs="Arial"/>
        </w:rPr>
        <w:t>):</w:t>
      </w:r>
      <w:r w:rsidR="0067717D" w:rsidRPr="00413FB1">
        <w:rPr>
          <w:rFonts w:ascii="Arial" w:hAnsi="Arial" w:cs="Arial"/>
        </w:rPr>
        <w:t xml:space="preserve"> </w:t>
      </w:r>
      <w:r w:rsidR="0067717D" w:rsidRPr="00413FB1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7717D" w:rsidRPr="00413FB1">
        <w:rPr>
          <w:rFonts w:ascii="Arial" w:hAnsi="Arial" w:cs="Arial"/>
        </w:rPr>
        <w:instrText xml:space="preserve"> FORMTEXT </w:instrText>
      </w:r>
      <w:r w:rsidR="0067717D" w:rsidRPr="00413FB1">
        <w:rPr>
          <w:rFonts w:ascii="Arial" w:hAnsi="Arial" w:cs="Arial"/>
        </w:rPr>
      </w:r>
      <w:r w:rsidR="0067717D" w:rsidRPr="00413FB1">
        <w:rPr>
          <w:rFonts w:ascii="Arial" w:hAnsi="Arial" w:cs="Arial"/>
        </w:rPr>
        <w:fldChar w:fldCharType="separate"/>
      </w:r>
      <w:r w:rsidR="0067717D" w:rsidRPr="00413FB1">
        <w:rPr>
          <w:rFonts w:ascii="Arial" w:hAnsi="Arial" w:cs="Arial"/>
          <w:noProof/>
        </w:rPr>
        <w:t> </w:t>
      </w:r>
      <w:r w:rsidR="0067717D" w:rsidRPr="00413FB1">
        <w:rPr>
          <w:rFonts w:ascii="Arial" w:hAnsi="Arial" w:cs="Arial"/>
          <w:noProof/>
        </w:rPr>
        <w:t> </w:t>
      </w:r>
      <w:r w:rsidR="0067717D" w:rsidRPr="00413FB1">
        <w:rPr>
          <w:rFonts w:ascii="Arial" w:hAnsi="Arial" w:cs="Arial"/>
          <w:noProof/>
        </w:rPr>
        <w:t> </w:t>
      </w:r>
      <w:r w:rsidR="0067717D" w:rsidRPr="00413FB1">
        <w:rPr>
          <w:rFonts w:ascii="Arial" w:hAnsi="Arial" w:cs="Arial"/>
          <w:noProof/>
        </w:rPr>
        <w:t> </w:t>
      </w:r>
      <w:r w:rsidR="0067717D" w:rsidRPr="00413FB1">
        <w:rPr>
          <w:rFonts w:ascii="Arial" w:hAnsi="Arial" w:cs="Arial"/>
          <w:noProof/>
        </w:rPr>
        <w:t> </w:t>
      </w:r>
      <w:r w:rsidR="0067717D" w:rsidRPr="00413FB1">
        <w:rPr>
          <w:rFonts w:ascii="Arial" w:hAnsi="Arial" w:cs="Arial"/>
        </w:rPr>
        <w:fldChar w:fldCharType="end"/>
      </w:r>
    </w:p>
    <w:p w14:paraId="17389270" w14:textId="3E7DC2E4" w:rsidR="00413FB1" w:rsidRPr="00200109" w:rsidRDefault="00560371" w:rsidP="00413FB1">
      <w:pPr>
        <w:pStyle w:val="ListNumber"/>
        <w:rPr>
          <w:rFonts w:ascii="Arial" w:hAnsi="Arial" w:cs="Arial"/>
        </w:rPr>
      </w:pPr>
      <w:r w:rsidRPr="00413FB1">
        <w:rPr>
          <w:rFonts w:ascii="Arial" w:hAnsi="Arial" w:cs="Arial"/>
        </w:rPr>
        <w:t xml:space="preserve">Agency whose mandate best aligns with your field of research (CIHR, NSERC, SSHRC): </w:t>
      </w:r>
      <w:r w:rsidRPr="00413FB1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13FB1">
        <w:rPr>
          <w:rFonts w:ascii="Arial" w:hAnsi="Arial" w:cs="Arial"/>
        </w:rPr>
        <w:instrText xml:space="preserve"> FORMTEXT </w:instrText>
      </w:r>
      <w:r w:rsidRPr="00413FB1">
        <w:rPr>
          <w:rFonts w:ascii="Arial" w:hAnsi="Arial" w:cs="Arial"/>
        </w:rPr>
      </w:r>
      <w:r w:rsidRPr="00413FB1">
        <w:rPr>
          <w:rFonts w:ascii="Arial" w:hAnsi="Arial" w:cs="Arial"/>
        </w:rPr>
        <w:fldChar w:fldCharType="separate"/>
      </w:r>
      <w:r w:rsidRPr="00413FB1">
        <w:rPr>
          <w:rFonts w:ascii="Arial" w:hAnsi="Arial" w:cs="Arial"/>
          <w:noProof/>
        </w:rPr>
        <w:t> </w:t>
      </w:r>
      <w:r w:rsidRPr="00413FB1">
        <w:rPr>
          <w:rFonts w:ascii="Arial" w:hAnsi="Arial" w:cs="Arial"/>
          <w:noProof/>
        </w:rPr>
        <w:t> </w:t>
      </w:r>
      <w:r w:rsidRPr="00413FB1">
        <w:rPr>
          <w:rFonts w:ascii="Arial" w:hAnsi="Arial" w:cs="Arial"/>
          <w:noProof/>
        </w:rPr>
        <w:t> </w:t>
      </w:r>
      <w:r w:rsidRPr="00413FB1">
        <w:rPr>
          <w:rFonts w:ascii="Arial" w:hAnsi="Arial" w:cs="Arial"/>
          <w:noProof/>
        </w:rPr>
        <w:t> </w:t>
      </w:r>
      <w:r w:rsidRPr="00413FB1">
        <w:rPr>
          <w:rFonts w:ascii="Arial" w:hAnsi="Arial" w:cs="Arial"/>
          <w:noProof/>
        </w:rPr>
        <w:t> </w:t>
      </w:r>
      <w:r w:rsidRPr="00413FB1">
        <w:rPr>
          <w:rFonts w:ascii="Arial" w:hAnsi="Arial" w:cs="Arial"/>
        </w:rPr>
        <w:fldChar w:fldCharType="end"/>
      </w:r>
    </w:p>
    <w:p w14:paraId="04595733" w14:textId="2C2993DE" w:rsidR="00413FB1" w:rsidRPr="00413FB1" w:rsidRDefault="00413FB1" w:rsidP="00200109">
      <w:pPr>
        <w:pStyle w:val="ListNumber"/>
        <w:rPr>
          <w:rFonts w:ascii="Arial" w:hAnsi="Arial" w:cs="Arial"/>
        </w:rPr>
      </w:pPr>
      <w:r w:rsidRPr="00200109">
        <w:rPr>
          <w:rFonts w:ascii="Arial" w:hAnsi="Arial" w:cs="Arial"/>
        </w:rPr>
        <w:t xml:space="preserve">I have accounts in good standing with CIHR, NSERC, and/or SSHRC and </w:t>
      </w:r>
      <w:r w:rsidR="000A4941">
        <w:rPr>
          <w:rFonts w:ascii="Arial" w:hAnsi="Arial" w:cs="Arial"/>
        </w:rPr>
        <w:t>have</w:t>
      </w:r>
      <w:r w:rsidRPr="00200109">
        <w:rPr>
          <w:rFonts w:ascii="Arial" w:hAnsi="Arial" w:cs="Arial"/>
        </w:rPr>
        <w:t xml:space="preserve"> not been deemed ineligible to hold and/or apply for funds for reasons of breach of policies on responsible conduct of research</w:t>
      </w:r>
      <w:r w:rsidR="000A4941">
        <w:rPr>
          <w:rFonts w:ascii="Arial" w:hAnsi="Arial" w:cs="Arial"/>
        </w:rPr>
        <w:t xml:space="preserve"> </w:t>
      </w:r>
      <w:r w:rsidRPr="00413FB1">
        <w:rPr>
          <w:rFonts w:ascii="Arial" w:hAnsi="Arial" w:cs="Arial"/>
          <w:lang w:val="en-CA"/>
        </w:rPr>
        <w:t xml:space="preserve">(Y/N): </w:t>
      </w:r>
      <w:r w:rsidRPr="00413FB1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413FB1">
        <w:rPr>
          <w:rFonts w:ascii="Arial" w:hAnsi="Arial" w:cs="Arial"/>
        </w:rPr>
        <w:instrText xml:space="preserve"> FORMTEXT </w:instrText>
      </w:r>
      <w:r w:rsidRPr="00413FB1">
        <w:rPr>
          <w:rFonts w:ascii="Arial" w:hAnsi="Arial" w:cs="Arial"/>
        </w:rPr>
      </w:r>
      <w:r w:rsidRPr="00413FB1">
        <w:rPr>
          <w:rFonts w:ascii="Arial" w:hAnsi="Arial" w:cs="Arial"/>
        </w:rPr>
        <w:fldChar w:fldCharType="separate"/>
      </w:r>
      <w:r w:rsidRPr="00413FB1">
        <w:rPr>
          <w:rFonts w:ascii="Arial" w:hAnsi="Arial" w:cs="Arial"/>
          <w:noProof/>
        </w:rPr>
        <w:t> </w:t>
      </w:r>
      <w:r w:rsidRPr="00413FB1">
        <w:rPr>
          <w:rFonts w:ascii="Arial" w:hAnsi="Arial" w:cs="Arial"/>
          <w:noProof/>
        </w:rPr>
        <w:t> </w:t>
      </w:r>
      <w:r w:rsidRPr="00413FB1">
        <w:rPr>
          <w:rFonts w:ascii="Arial" w:hAnsi="Arial" w:cs="Arial"/>
          <w:noProof/>
        </w:rPr>
        <w:t> </w:t>
      </w:r>
      <w:r w:rsidRPr="00413FB1">
        <w:rPr>
          <w:rFonts w:ascii="Arial" w:hAnsi="Arial" w:cs="Arial"/>
          <w:noProof/>
        </w:rPr>
        <w:t> </w:t>
      </w:r>
      <w:r w:rsidRPr="00413FB1">
        <w:rPr>
          <w:rFonts w:ascii="Arial" w:hAnsi="Arial" w:cs="Arial"/>
          <w:noProof/>
        </w:rPr>
        <w:t> </w:t>
      </w:r>
      <w:r w:rsidRPr="00413FB1">
        <w:rPr>
          <w:rFonts w:ascii="Arial" w:hAnsi="Arial" w:cs="Arial"/>
        </w:rPr>
        <w:fldChar w:fldCharType="end"/>
      </w:r>
    </w:p>
    <w:p w14:paraId="2A0F9A96" w14:textId="5F4925D3" w:rsidR="00FB365A" w:rsidRPr="00413FB1" w:rsidRDefault="00883A0D">
      <w:pPr>
        <w:pStyle w:val="Heading2"/>
        <w:rPr>
          <w:rFonts w:ascii="Arial" w:hAnsi="Arial" w:cs="Arial"/>
          <w:color w:val="auto"/>
          <w:sz w:val="22"/>
          <w:szCs w:val="22"/>
        </w:rPr>
      </w:pPr>
      <w:r w:rsidRPr="00413FB1">
        <w:rPr>
          <w:rFonts w:ascii="Arial" w:hAnsi="Arial" w:cs="Arial"/>
          <w:color w:val="auto"/>
          <w:sz w:val="22"/>
          <w:szCs w:val="22"/>
        </w:rPr>
        <w:t>Section 2 — Proposed Nominee Information</w:t>
      </w:r>
    </w:p>
    <w:p w14:paraId="177E5A42" w14:textId="25FB4188" w:rsidR="00F523CC" w:rsidRDefault="00F523CC" w:rsidP="00F523CC">
      <w:pPr>
        <w:pStyle w:val="ListNumber"/>
        <w:rPr>
          <w:rFonts w:ascii="Arial" w:hAnsi="Arial" w:cs="Arial"/>
        </w:rPr>
      </w:pPr>
      <w:proofErr w:type="gramStart"/>
      <w:r w:rsidRPr="00413FB1">
        <w:rPr>
          <w:rFonts w:ascii="Arial" w:hAnsi="Arial" w:cs="Arial"/>
        </w:rPr>
        <w:t>Nominee</w:t>
      </w:r>
      <w:proofErr w:type="gramEnd"/>
      <w:r w:rsidRPr="00413FB1">
        <w:rPr>
          <w:rFonts w:ascii="Arial" w:hAnsi="Arial" w:cs="Arial"/>
        </w:rPr>
        <w:t xml:space="preserve"> full name: </w:t>
      </w:r>
      <w:r w:rsidRPr="00413FB1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13FB1">
        <w:rPr>
          <w:rFonts w:ascii="Arial" w:hAnsi="Arial" w:cs="Arial"/>
        </w:rPr>
        <w:instrText xml:space="preserve"> FORMTEXT </w:instrText>
      </w:r>
      <w:r w:rsidRPr="00413FB1">
        <w:rPr>
          <w:rFonts w:ascii="Arial" w:hAnsi="Arial" w:cs="Arial"/>
        </w:rPr>
      </w:r>
      <w:r w:rsidRPr="00413FB1">
        <w:rPr>
          <w:rFonts w:ascii="Arial" w:hAnsi="Arial" w:cs="Arial"/>
        </w:rPr>
        <w:fldChar w:fldCharType="separate"/>
      </w:r>
      <w:r w:rsidRPr="00413FB1">
        <w:rPr>
          <w:rFonts w:ascii="Arial" w:hAnsi="Arial" w:cs="Arial"/>
          <w:noProof/>
        </w:rPr>
        <w:t> </w:t>
      </w:r>
      <w:r w:rsidRPr="00413FB1">
        <w:rPr>
          <w:rFonts w:ascii="Arial" w:hAnsi="Arial" w:cs="Arial"/>
          <w:noProof/>
        </w:rPr>
        <w:t> </w:t>
      </w:r>
      <w:r w:rsidRPr="00413FB1">
        <w:rPr>
          <w:rFonts w:ascii="Arial" w:hAnsi="Arial" w:cs="Arial"/>
          <w:noProof/>
        </w:rPr>
        <w:t> </w:t>
      </w:r>
      <w:r w:rsidRPr="00413FB1">
        <w:rPr>
          <w:rFonts w:ascii="Arial" w:hAnsi="Arial" w:cs="Arial"/>
          <w:noProof/>
        </w:rPr>
        <w:t> </w:t>
      </w:r>
      <w:r w:rsidRPr="00413FB1">
        <w:rPr>
          <w:rFonts w:ascii="Arial" w:hAnsi="Arial" w:cs="Arial"/>
          <w:noProof/>
        </w:rPr>
        <w:t> </w:t>
      </w:r>
      <w:r w:rsidRPr="00413FB1">
        <w:rPr>
          <w:rFonts w:ascii="Arial" w:hAnsi="Arial" w:cs="Arial"/>
        </w:rPr>
        <w:fldChar w:fldCharType="end"/>
      </w:r>
    </w:p>
    <w:p w14:paraId="384A16FD" w14:textId="77777777" w:rsidR="00F523CC" w:rsidRPr="00413FB1" w:rsidRDefault="00F523CC" w:rsidP="00F523CC">
      <w:pPr>
        <w:pStyle w:val="ListNumber"/>
        <w:rPr>
          <w:rFonts w:ascii="Arial" w:hAnsi="Arial" w:cs="Arial"/>
        </w:rPr>
      </w:pPr>
      <w:proofErr w:type="gramStart"/>
      <w:r w:rsidRPr="00413FB1">
        <w:rPr>
          <w:rFonts w:ascii="Arial" w:hAnsi="Arial" w:cs="Arial"/>
        </w:rPr>
        <w:t>Nominee is</w:t>
      </w:r>
      <w:proofErr w:type="gramEnd"/>
      <w:r w:rsidRPr="00413FB1">
        <w:rPr>
          <w:rFonts w:ascii="Arial" w:hAnsi="Arial" w:cs="Arial"/>
        </w:rPr>
        <w:t xml:space="preserve"> currently working/studying abroad (Y/N): </w:t>
      </w:r>
      <w:r w:rsidRPr="00413FB1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13FB1">
        <w:rPr>
          <w:rFonts w:ascii="Arial" w:hAnsi="Arial" w:cs="Arial"/>
        </w:rPr>
        <w:instrText xml:space="preserve"> FORMTEXT </w:instrText>
      </w:r>
      <w:r w:rsidRPr="00413FB1">
        <w:rPr>
          <w:rFonts w:ascii="Arial" w:hAnsi="Arial" w:cs="Arial"/>
        </w:rPr>
      </w:r>
      <w:r w:rsidRPr="00413FB1">
        <w:rPr>
          <w:rFonts w:ascii="Arial" w:hAnsi="Arial" w:cs="Arial"/>
        </w:rPr>
        <w:fldChar w:fldCharType="separate"/>
      </w:r>
      <w:r w:rsidRPr="00413FB1">
        <w:rPr>
          <w:rFonts w:ascii="Arial" w:hAnsi="Arial" w:cs="Arial"/>
          <w:noProof/>
        </w:rPr>
        <w:t> </w:t>
      </w:r>
      <w:r w:rsidRPr="00413FB1">
        <w:rPr>
          <w:rFonts w:ascii="Arial" w:hAnsi="Arial" w:cs="Arial"/>
          <w:noProof/>
        </w:rPr>
        <w:t> </w:t>
      </w:r>
      <w:r w:rsidRPr="00413FB1">
        <w:rPr>
          <w:rFonts w:ascii="Arial" w:hAnsi="Arial" w:cs="Arial"/>
          <w:noProof/>
        </w:rPr>
        <w:t> </w:t>
      </w:r>
      <w:r w:rsidRPr="00413FB1">
        <w:rPr>
          <w:rFonts w:ascii="Arial" w:hAnsi="Arial" w:cs="Arial"/>
          <w:noProof/>
        </w:rPr>
        <w:t> </w:t>
      </w:r>
      <w:r w:rsidRPr="00413FB1">
        <w:rPr>
          <w:rFonts w:ascii="Arial" w:hAnsi="Arial" w:cs="Arial"/>
          <w:noProof/>
        </w:rPr>
        <w:t> </w:t>
      </w:r>
      <w:r w:rsidRPr="00413FB1">
        <w:rPr>
          <w:rFonts w:ascii="Arial" w:hAnsi="Arial" w:cs="Arial"/>
        </w:rPr>
        <w:fldChar w:fldCharType="end"/>
      </w:r>
    </w:p>
    <w:p w14:paraId="0D60C859" w14:textId="77777777" w:rsidR="00F523CC" w:rsidRPr="00413FB1" w:rsidRDefault="00F523CC" w:rsidP="00F523CC">
      <w:pPr>
        <w:pStyle w:val="ListNumber"/>
        <w:rPr>
          <w:rFonts w:ascii="Arial" w:hAnsi="Arial" w:cs="Arial"/>
        </w:rPr>
      </w:pPr>
      <w:r w:rsidRPr="00413FB1">
        <w:rPr>
          <w:rFonts w:ascii="Arial" w:hAnsi="Arial" w:cs="Arial"/>
        </w:rPr>
        <w:t xml:space="preserve">Current country of residence: </w:t>
      </w:r>
      <w:r w:rsidRPr="00413FB1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13FB1">
        <w:rPr>
          <w:rFonts w:ascii="Arial" w:hAnsi="Arial" w:cs="Arial"/>
        </w:rPr>
        <w:instrText xml:space="preserve"> FORMTEXT </w:instrText>
      </w:r>
      <w:r w:rsidRPr="00413FB1">
        <w:rPr>
          <w:rFonts w:ascii="Arial" w:hAnsi="Arial" w:cs="Arial"/>
        </w:rPr>
      </w:r>
      <w:r w:rsidRPr="00413FB1">
        <w:rPr>
          <w:rFonts w:ascii="Arial" w:hAnsi="Arial" w:cs="Arial"/>
        </w:rPr>
        <w:fldChar w:fldCharType="separate"/>
      </w:r>
      <w:r w:rsidRPr="00413FB1">
        <w:rPr>
          <w:rFonts w:ascii="Arial" w:hAnsi="Arial" w:cs="Arial"/>
          <w:noProof/>
        </w:rPr>
        <w:t> </w:t>
      </w:r>
      <w:r w:rsidRPr="00413FB1">
        <w:rPr>
          <w:rFonts w:ascii="Arial" w:hAnsi="Arial" w:cs="Arial"/>
          <w:noProof/>
        </w:rPr>
        <w:t> </w:t>
      </w:r>
      <w:r w:rsidRPr="00413FB1">
        <w:rPr>
          <w:rFonts w:ascii="Arial" w:hAnsi="Arial" w:cs="Arial"/>
          <w:noProof/>
        </w:rPr>
        <w:t> </w:t>
      </w:r>
      <w:r w:rsidRPr="00413FB1">
        <w:rPr>
          <w:rFonts w:ascii="Arial" w:hAnsi="Arial" w:cs="Arial"/>
          <w:noProof/>
        </w:rPr>
        <w:t> </w:t>
      </w:r>
      <w:r w:rsidRPr="00413FB1">
        <w:rPr>
          <w:rFonts w:ascii="Arial" w:hAnsi="Arial" w:cs="Arial"/>
          <w:noProof/>
        </w:rPr>
        <w:t> </w:t>
      </w:r>
      <w:r w:rsidRPr="00413FB1">
        <w:rPr>
          <w:rFonts w:ascii="Arial" w:hAnsi="Arial" w:cs="Arial"/>
        </w:rPr>
        <w:fldChar w:fldCharType="end"/>
      </w:r>
    </w:p>
    <w:p w14:paraId="0BE6D59F" w14:textId="17D0B469" w:rsidR="00F523CC" w:rsidRDefault="00F523CC" w:rsidP="00F523CC">
      <w:pPr>
        <w:pStyle w:val="ListNumber"/>
        <w:rPr>
          <w:rFonts w:ascii="Arial" w:hAnsi="Arial" w:cs="Arial"/>
        </w:rPr>
      </w:pPr>
      <w:r w:rsidRPr="00413FB1">
        <w:rPr>
          <w:rFonts w:ascii="Arial" w:hAnsi="Arial" w:cs="Arial"/>
        </w:rPr>
        <w:t xml:space="preserve">Current institutional affiliation: </w:t>
      </w:r>
      <w:r w:rsidRPr="00413FB1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13FB1">
        <w:rPr>
          <w:rFonts w:ascii="Arial" w:hAnsi="Arial" w:cs="Arial"/>
        </w:rPr>
        <w:instrText xml:space="preserve"> FORMTEXT </w:instrText>
      </w:r>
      <w:r w:rsidRPr="00413FB1">
        <w:rPr>
          <w:rFonts w:ascii="Arial" w:hAnsi="Arial" w:cs="Arial"/>
        </w:rPr>
      </w:r>
      <w:r w:rsidRPr="00413FB1">
        <w:rPr>
          <w:rFonts w:ascii="Arial" w:hAnsi="Arial" w:cs="Arial"/>
        </w:rPr>
        <w:fldChar w:fldCharType="separate"/>
      </w:r>
      <w:r w:rsidRPr="00413FB1">
        <w:rPr>
          <w:rFonts w:ascii="Arial" w:hAnsi="Arial" w:cs="Arial"/>
          <w:noProof/>
        </w:rPr>
        <w:t> </w:t>
      </w:r>
      <w:r w:rsidRPr="00413FB1">
        <w:rPr>
          <w:rFonts w:ascii="Arial" w:hAnsi="Arial" w:cs="Arial"/>
          <w:noProof/>
        </w:rPr>
        <w:t> </w:t>
      </w:r>
      <w:r w:rsidRPr="00413FB1">
        <w:rPr>
          <w:rFonts w:ascii="Arial" w:hAnsi="Arial" w:cs="Arial"/>
          <w:noProof/>
        </w:rPr>
        <w:t> </w:t>
      </w:r>
      <w:r w:rsidRPr="00413FB1">
        <w:rPr>
          <w:rFonts w:ascii="Arial" w:hAnsi="Arial" w:cs="Arial"/>
          <w:noProof/>
        </w:rPr>
        <w:t> </w:t>
      </w:r>
      <w:r w:rsidRPr="00413FB1">
        <w:rPr>
          <w:rFonts w:ascii="Arial" w:hAnsi="Arial" w:cs="Arial"/>
          <w:noProof/>
        </w:rPr>
        <w:t> </w:t>
      </w:r>
      <w:r w:rsidRPr="00413FB1">
        <w:rPr>
          <w:rFonts w:ascii="Arial" w:hAnsi="Arial" w:cs="Arial"/>
        </w:rPr>
        <w:fldChar w:fldCharType="end"/>
      </w:r>
    </w:p>
    <w:p w14:paraId="34972F83" w14:textId="154DF414" w:rsidR="00F523CC" w:rsidRPr="00F523CC" w:rsidRDefault="00F523CC" w:rsidP="00200109">
      <w:pPr>
        <w:pStyle w:val="ListNumber"/>
        <w:numPr>
          <w:ilvl w:val="0"/>
          <w:numId w:val="22"/>
        </w:numPr>
        <w:rPr>
          <w:rFonts w:ascii="Arial" w:hAnsi="Arial" w:cs="Arial"/>
        </w:rPr>
      </w:pPr>
      <w:r w:rsidRPr="00F523CC">
        <w:rPr>
          <w:rFonts w:ascii="Arial" w:hAnsi="Arial" w:cs="Arial"/>
        </w:rPr>
        <w:t xml:space="preserve">If not currently enrolled in a degree program list </w:t>
      </w:r>
      <w:r w:rsidR="000A4941">
        <w:rPr>
          <w:rFonts w:ascii="Arial" w:hAnsi="Arial" w:cs="Arial"/>
        </w:rPr>
        <w:t>nominee’s</w:t>
      </w:r>
      <w:r w:rsidRPr="00F523CC">
        <w:rPr>
          <w:rFonts w:ascii="Arial" w:hAnsi="Arial" w:cs="Arial"/>
        </w:rPr>
        <w:t xml:space="preserve"> most recent research work experience (position and period</w:t>
      </w:r>
      <w:r>
        <w:rPr>
          <w:rFonts w:ascii="Arial" w:hAnsi="Arial" w:cs="Arial"/>
        </w:rPr>
        <w:t xml:space="preserve"> of employment</w:t>
      </w:r>
      <w:r w:rsidRPr="00F523CC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: </w:t>
      </w:r>
      <w:r w:rsidRPr="00413FB1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13FB1">
        <w:rPr>
          <w:rFonts w:ascii="Arial" w:hAnsi="Arial" w:cs="Arial"/>
        </w:rPr>
        <w:instrText xml:space="preserve"> FORMTEXT </w:instrText>
      </w:r>
      <w:r w:rsidRPr="00413FB1">
        <w:rPr>
          <w:rFonts w:ascii="Arial" w:hAnsi="Arial" w:cs="Arial"/>
        </w:rPr>
      </w:r>
      <w:r w:rsidRPr="00413FB1">
        <w:rPr>
          <w:rFonts w:ascii="Arial" w:hAnsi="Arial" w:cs="Arial"/>
        </w:rPr>
        <w:fldChar w:fldCharType="separate"/>
      </w:r>
      <w:r w:rsidRPr="00413FB1">
        <w:rPr>
          <w:rFonts w:ascii="Arial" w:hAnsi="Arial" w:cs="Arial"/>
          <w:noProof/>
        </w:rPr>
        <w:t> </w:t>
      </w:r>
      <w:r w:rsidRPr="00413FB1">
        <w:rPr>
          <w:rFonts w:ascii="Arial" w:hAnsi="Arial" w:cs="Arial"/>
          <w:noProof/>
        </w:rPr>
        <w:t> </w:t>
      </w:r>
      <w:r w:rsidRPr="00413FB1">
        <w:rPr>
          <w:rFonts w:ascii="Arial" w:hAnsi="Arial" w:cs="Arial"/>
          <w:noProof/>
        </w:rPr>
        <w:t> </w:t>
      </w:r>
      <w:r w:rsidRPr="00413FB1">
        <w:rPr>
          <w:rFonts w:ascii="Arial" w:hAnsi="Arial" w:cs="Arial"/>
          <w:noProof/>
        </w:rPr>
        <w:t> </w:t>
      </w:r>
      <w:r w:rsidRPr="00413FB1">
        <w:rPr>
          <w:rFonts w:ascii="Arial" w:hAnsi="Arial" w:cs="Arial"/>
          <w:noProof/>
        </w:rPr>
        <w:t> </w:t>
      </w:r>
      <w:r w:rsidRPr="00413FB1">
        <w:rPr>
          <w:rFonts w:ascii="Arial" w:hAnsi="Arial" w:cs="Arial"/>
        </w:rPr>
        <w:fldChar w:fldCharType="end"/>
      </w:r>
    </w:p>
    <w:p w14:paraId="7E3945E3" w14:textId="1B3418AE" w:rsidR="0042020E" w:rsidRPr="00200109" w:rsidRDefault="0042020E" w:rsidP="0042020E">
      <w:pPr>
        <w:pStyle w:val="ListNumber"/>
        <w:rPr>
          <w:rFonts w:ascii="Arial" w:hAnsi="Arial" w:cs="Arial"/>
          <w:lang w:val="en-CA"/>
        </w:rPr>
      </w:pPr>
      <w:r w:rsidRPr="00413FB1">
        <w:rPr>
          <w:rFonts w:ascii="Arial" w:hAnsi="Arial" w:cs="Arial"/>
          <w:lang w:val="en-CA"/>
        </w:rPr>
        <w:t xml:space="preserve">Nominee has a current affiliation with a Canadian institution: </w:t>
      </w:r>
      <w:r w:rsidRPr="00413FB1">
        <w:rPr>
          <w:rFonts w:ascii="Arial" w:hAnsi="Arial" w:cs="Arial"/>
        </w:rPr>
        <w:t xml:space="preserve">(Y/N): </w:t>
      </w:r>
      <w:r w:rsidRPr="00413FB1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13FB1">
        <w:rPr>
          <w:rFonts w:ascii="Arial" w:hAnsi="Arial" w:cs="Arial"/>
        </w:rPr>
        <w:instrText xml:space="preserve"> FORMTEXT </w:instrText>
      </w:r>
      <w:r w:rsidRPr="00413FB1">
        <w:rPr>
          <w:rFonts w:ascii="Arial" w:hAnsi="Arial" w:cs="Arial"/>
        </w:rPr>
      </w:r>
      <w:r w:rsidRPr="00413FB1">
        <w:rPr>
          <w:rFonts w:ascii="Arial" w:hAnsi="Arial" w:cs="Arial"/>
        </w:rPr>
        <w:fldChar w:fldCharType="separate"/>
      </w:r>
      <w:r w:rsidRPr="00413FB1">
        <w:rPr>
          <w:rFonts w:ascii="Arial" w:hAnsi="Arial" w:cs="Arial"/>
          <w:noProof/>
        </w:rPr>
        <w:t> </w:t>
      </w:r>
      <w:r w:rsidRPr="00413FB1">
        <w:rPr>
          <w:rFonts w:ascii="Arial" w:hAnsi="Arial" w:cs="Arial"/>
          <w:noProof/>
        </w:rPr>
        <w:t> </w:t>
      </w:r>
      <w:r w:rsidRPr="00413FB1">
        <w:rPr>
          <w:rFonts w:ascii="Arial" w:hAnsi="Arial" w:cs="Arial"/>
          <w:noProof/>
        </w:rPr>
        <w:t> </w:t>
      </w:r>
      <w:r w:rsidRPr="00413FB1">
        <w:rPr>
          <w:rFonts w:ascii="Arial" w:hAnsi="Arial" w:cs="Arial"/>
          <w:noProof/>
        </w:rPr>
        <w:t> </w:t>
      </w:r>
      <w:r w:rsidRPr="00413FB1">
        <w:rPr>
          <w:rFonts w:ascii="Arial" w:hAnsi="Arial" w:cs="Arial"/>
          <w:noProof/>
        </w:rPr>
        <w:t> </w:t>
      </w:r>
      <w:r w:rsidRPr="00413FB1">
        <w:rPr>
          <w:rFonts w:ascii="Arial" w:hAnsi="Arial" w:cs="Arial"/>
        </w:rPr>
        <w:fldChar w:fldCharType="end"/>
      </w:r>
    </w:p>
    <w:p w14:paraId="33AA3AB8" w14:textId="5607BAA9" w:rsidR="00FB365A" w:rsidRPr="00413FB1" w:rsidRDefault="00883A0D">
      <w:pPr>
        <w:pStyle w:val="ListNumber"/>
        <w:rPr>
          <w:rFonts w:ascii="Arial" w:hAnsi="Arial" w:cs="Arial"/>
        </w:rPr>
      </w:pPr>
      <w:r w:rsidRPr="00413FB1">
        <w:rPr>
          <w:rFonts w:ascii="Arial" w:hAnsi="Arial" w:cs="Arial"/>
        </w:rPr>
        <w:t>Nominee type (</w:t>
      </w:r>
      <w:r w:rsidR="0042020E">
        <w:rPr>
          <w:rFonts w:ascii="Arial" w:hAnsi="Arial" w:cs="Arial"/>
        </w:rPr>
        <w:t>postd</w:t>
      </w:r>
      <w:r w:rsidRPr="00413FB1">
        <w:rPr>
          <w:rFonts w:ascii="Arial" w:hAnsi="Arial" w:cs="Arial"/>
        </w:rPr>
        <w:t>octoral or doctoral)</w:t>
      </w:r>
      <w:r w:rsidR="00EA7D40" w:rsidRPr="00413FB1">
        <w:rPr>
          <w:rFonts w:ascii="Arial" w:hAnsi="Arial" w:cs="Arial"/>
        </w:rPr>
        <w:t>:</w:t>
      </w:r>
      <w:r w:rsidR="009F661C" w:rsidRPr="00413FB1">
        <w:rPr>
          <w:rFonts w:ascii="Arial" w:hAnsi="Arial" w:cs="Arial"/>
        </w:rPr>
        <w:t xml:space="preserve"> </w:t>
      </w:r>
      <w:r w:rsidR="009F661C" w:rsidRPr="00413FB1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F661C" w:rsidRPr="00413FB1">
        <w:rPr>
          <w:rFonts w:ascii="Arial" w:hAnsi="Arial" w:cs="Arial"/>
        </w:rPr>
        <w:instrText xml:space="preserve"> FORMTEXT </w:instrText>
      </w:r>
      <w:r w:rsidR="009F661C" w:rsidRPr="00413FB1">
        <w:rPr>
          <w:rFonts w:ascii="Arial" w:hAnsi="Arial" w:cs="Arial"/>
        </w:rPr>
      </w:r>
      <w:r w:rsidR="009F661C" w:rsidRPr="00413FB1">
        <w:rPr>
          <w:rFonts w:ascii="Arial" w:hAnsi="Arial" w:cs="Arial"/>
        </w:rPr>
        <w:fldChar w:fldCharType="separate"/>
      </w:r>
      <w:r w:rsidR="009F661C" w:rsidRPr="00413FB1">
        <w:rPr>
          <w:rFonts w:ascii="Arial" w:hAnsi="Arial" w:cs="Arial"/>
          <w:noProof/>
        </w:rPr>
        <w:t> </w:t>
      </w:r>
      <w:r w:rsidR="009F661C" w:rsidRPr="00413FB1">
        <w:rPr>
          <w:rFonts w:ascii="Arial" w:hAnsi="Arial" w:cs="Arial"/>
          <w:noProof/>
        </w:rPr>
        <w:t> </w:t>
      </w:r>
      <w:r w:rsidR="009F661C" w:rsidRPr="00413FB1">
        <w:rPr>
          <w:rFonts w:ascii="Arial" w:hAnsi="Arial" w:cs="Arial"/>
          <w:noProof/>
        </w:rPr>
        <w:t> </w:t>
      </w:r>
      <w:r w:rsidR="009F661C" w:rsidRPr="00413FB1">
        <w:rPr>
          <w:rFonts w:ascii="Arial" w:hAnsi="Arial" w:cs="Arial"/>
          <w:noProof/>
        </w:rPr>
        <w:t> </w:t>
      </w:r>
      <w:r w:rsidR="009F661C" w:rsidRPr="00413FB1">
        <w:rPr>
          <w:rFonts w:ascii="Arial" w:hAnsi="Arial" w:cs="Arial"/>
          <w:noProof/>
        </w:rPr>
        <w:t> </w:t>
      </w:r>
      <w:r w:rsidR="009F661C" w:rsidRPr="00413FB1">
        <w:rPr>
          <w:rFonts w:ascii="Arial" w:hAnsi="Arial" w:cs="Arial"/>
        </w:rPr>
        <w:fldChar w:fldCharType="end"/>
      </w:r>
    </w:p>
    <w:p w14:paraId="118FE0EC" w14:textId="40C13334" w:rsidR="00A30E32" w:rsidRPr="007832EB" w:rsidRDefault="00A30E32" w:rsidP="007832EB">
      <w:pPr>
        <w:pStyle w:val="ListNumber"/>
        <w:rPr>
          <w:rFonts w:ascii="Arial" w:hAnsi="Arial" w:cs="Arial"/>
        </w:rPr>
      </w:pPr>
      <w:r w:rsidRPr="007832EB">
        <w:rPr>
          <w:rFonts w:ascii="Arial" w:hAnsi="Arial" w:cs="Arial"/>
        </w:rPr>
        <w:t>Postdoctoral Nominees only:</w:t>
      </w:r>
    </w:p>
    <w:p w14:paraId="27E75919" w14:textId="47B7BBE7" w:rsidR="00413FB1" w:rsidRPr="00200109" w:rsidRDefault="001F32B4" w:rsidP="00413FB1">
      <w:pPr>
        <w:pStyle w:val="ListNumber"/>
        <w:numPr>
          <w:ilvl w:val="0"/>
          <w:numId w:val="11"/>
        </w:numPr>
        <w:rPr>
          <w:rFonts w:ascii="Arial" w:hAnsi="Arial" w:cs="Arial"/>
        </w:rPr>
      </w:pPr>
      <w:r w:rsidRPr="00413FB1">
        <w:rPr>
          <w:rFonts w:ascii="Arial" w:hAnsi="Arial" w:cs="Arial"/>
        </w:rPr>
        <w:t>PhD completion date:</w:t>
      </w:r>
      <w:r w:rsidR="009F661C" w:rsidRPr="00413FB1">
        <w:rPr>
          <w:rFonts w:ascii="Arial" w:hAnsi="Arial" w:cs="Arial"/>
        </w:rPr>
        <w:t xml:space="preserve"> </w:t>
      </w:r>
      <w:r w:rsidR="009F661C" w:rsidRPr="00413FB1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F661C" w:rsidRPr="00413FB1">
        <w:rPr>
          <w:rFonts w:ascii="Arial" w:hAnsi="Arial" w:cs="Arial"/>
        </w:rPr>
        <w:instrText xml:space="preserve"> FORMTEXT </w:instrText>
      </w:r>
      <w:r w:rsidR="009F661C" w:rsidRPr="00413FB1">
        <w:rPr>
          <w:rFonts w:ascii="Arial" w:hAnsi="Arial" w:cs="Arial"/>
        </w:rPr>
      </w:r>
      <w:r w:rsidR="009F661C" w:rsidRPr="00413FB1">
        <w:rPr>
          <w:rFonts w:ascii="Arial" w:hAnsi="Arial" w:cs="Arial"/>
        </w:rPr>
        <w:fldChar w:fldCharType="separate"/>
      </w:r>
      <w:r w:rsidR="009F661C" w:rsidRPr="00413FB1">
        <w:rPr>
          <w:rFonts w:ascii="Arial" w:hAnsi="Arial" w:cs="Arial"/>
          <w:noProof/>
        </w:rPr>
        <w:t> </w:t>
      </w:r>
      <w:r w:rsidR="009F661C" w:rsidRPr="00413FB1">
        <w:rPr>
          <w:rFonts w:ascii="Arial" w:hAnsi="Arial" w:cs="Arial"/>
          <w:noProof/>
        </w:rPr>
        <w:t> </w:t>
      </w:r>
      <w:r w:rsidR="009F661C" w:rsidRPr="00413FB1">
        <w:rPr>
          <w:rFonts w:ascii="Arial" w:hAnsi="Arial" w:cs="Arial"/>
          <w:noProof/>
        </w:rPr>
        <w:t> </w:t>
      </w:r>
      <w:r w:rsidR="009F661C" w:rsidRPr="00413FB1">
        <w:rPr>
          <w:rFonts w:ascii="Arial" w:hAnsi="Arial" w:cs="Arial"/>
          <w:noProof/>
        </w:rPr>
        <w:t> </w:t>
      </w:r>
      <w:r w:rsidR="009F661C" w:rsidRPr="00413FB1">
        <w:rPr>
          <w:rFonts w:ascii="Arial" w:hAnsi="Arial" w:cs="Arial"/>
          <w:noProof/>
        </w:rPr>
        <w:t> </w:t>
      </w:r>
      <w:r w:rsidR="009F661C" w:rsidRPr="00413FB1">
        <w:rPr>
          <w:rFonts w:ascii="Arial" w:hAnsi="Arial" w:cs="Arial"/>
        </w:rPr>
        <w:fldChar w:fldCharType="end"/>
      </w:r>
    </w:p>
    <w:p w14:paraId="31E35C17" w14:textId="5ED3EDE4" w:rsidR="00413FB1" w:rsidRPr="00200109" w:rsidRDefault="00413FB1" w:rsidP="00413FB1">
      <w:pPr>
        <w:pStyle w:val="ListNumber"/>
        <w:numPr>
          <w:ilvl w:val="0"/>
          <w:numId w:val="11"/>
        </w:numPr>
        <w:rPr>
          <w:rFonts w:ascii="Arial" w:hAnsi="Arial" w:cs="Arial"/>
        </w:rPr>
      </w:pPr>
      <w:r w:rsidRPr="00413FB1">
        <w:rPr>
          <w:rFonts w:ascii="Arial" w:hAnsi="Arial" w:cs="Arial"/>
        </w:rPr>
        <w:t>Nominee hold</w:t>
      </w:r>
      <w:r w:rsidR="00F706FF">
        <w:rPr>
          <w:rFonts w:ascii="Arial" w:hAnsi="Arial" w:cs="Arial"/>
        </w:rPr>
        <w:t>s</w:t>
      </w:r>
      <w:r w:rsidRPr="00413FB1">
        <w:rPr>
          <w:rFonts w:ascii="Arial" w:hAnsi="Arial" w:cs="Arial"/>
        </w:rPr>
        <w:t xml:space="preserve"> </w:t>
      </w:r>
      <w:r w:rsidR="00F706FF">
        <w:rPr>
          <w:rFonts w:ascii="Arial" w:hAnsi="Arial" w:cs="Arial"/>
        </w:rPr>
        <w:t>or</w:t>
      </w:r>
      <w:r w:rsidRPr="00413FB1">
        <w:rPr>
          <w:rFonts w:ascii="Arial" w:hAnsi="Arial" w:cs="Arial"/>
        </w:rPr>
        <w:t xml:space="preserve"> has held a </w:t>
      </w:r>
      <w:r w:rsidR="0042020E">
        <w:rPr>
          <w:rFonts w:ascii="Arial" w:hAnsi="Arial" w:cs="Arial"/>
        </w:rPr>
        <w:t>p</w:t>
      </w:r>
      <w:r w:rsidRPr="00413FB1">
        <w:rPr>
          <w:rFonts w:ascii="Arial" w:hAnsi="Arial" w:cs="Arial"/>
        </w:rPr>
        <w:t xml:space="preserve">ostdoctoral-level scholarship from any of the federal granting agencies (Y/N): </w:t>
      </w:r>
      <w:r w:rsidRPr="00413FB1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13FB1">
        <w:rPr>
          <w:rFonts w:ascii="Arial" w:hAnsi="Arial" w:cs="Arial"/>
        </w:rPr>
        <w:instrText xml:space="preserve"> FORMTEXT </w:instrText>
      </w:r>
      <w:r w:rsidRPr="00413FB1">
        <w:rPr>
          <w:rFonts w:ascii="Arial" w:hAnsi="Arial" w:cs="Arial"/>
        </w:rPr>
      </w:r>
      <w:r w:rsidRPr="00413FB1">
        <w:rPr>
          <w:rFonts w:ascii="Arial" w:hAnsi="Arial" w:cs="Arial"/>
        </w:rPr>
        <w:fldChar w:fldCharType="separate"/>
      </w:r>
      <w:r w:rsidRPr="00413FB1">
        <w:rPr>
          <w:rFonts w:ascii="Arial" w:hAnsi="Arial" w:cs="Arial"/>
          <w:noProof/>
        </w:rPr>
        <w:t> </w:t>
      </w:r>
      <w:r w:rsidRPr="00413FB1">
        <w:rPr>
          <w:rFonts w:ascii="Arial" w:hAnsi="Arial" w:cs="Arial"/>
          <w:noProof/>
        </w:rPr>
        <w:t> </w:t>
      </w:r>
      <w:r w:rsidRPr="00413FB1">
        <w:rPr>
          <w:rFonts w:ascii="Arial" w:hAnsi="Arial" w:cs="Arial"/>
          <w:noProof/>
        </w:rPr>
        <w:t> </w:t>
      </w:r>
      <w:r w:rsidRPr="00413FB1">
        <w:rPr>
          <w:rFonts w:ascii="Arial" w:hAnsi="Arial" w:cs="Arial"/>
          <w:noProof/>
        </w:rPr>
        <w:t> </w:t>
      </w:r>
      <w:r w:rsidRPr="00413FB1">
        <w:rPr>
          <w:rFonts w:ascii="Arial" w:hAnsi="Arial" w:cs="Arial"/>
          <w:noProof/>
        </w:rPr>
        <w:t> </w:t>
      </w:r>
      <w:r w:rsidRPr="00413FB1">
        <w:rPr>
          <w:rFonts w:ascii="Arial" w:hAnsi="Arial" w:cs="Arial"/>
        </w:rPr>
        <w:fldChar w:fldCharType="end"/>
      </w:r>
    </w:p>
    <w:p w14:paraId="3D2555CF" w14:textId="06D8FEA4" w:rsidR="00A30E32" w:rsidRPr="007832EB" w:rsidRDefault="00A30E32" w:rsidP="007832EB">
      <w:pPr>
        <w:pStyle w:val="ListNumber"/>
        <w:rPr>
          <w:rFonts w:ascii="Arial" w:hAnsi="Arial" w:cs="Arial"/>
        </w:rPr>
      </w:pPr>
      <w:r w:rsidRPr="007832EB">
        <w:rPr>
          <w:rFonts w:ascii="Arial" w:hAnsi="Arial" w:cs="Arial"/>
        </w:rPr>
        <w:lastRenderedPageBreak/>
        <w:t>Doctoral Nominees only:</w:t>
      </w:r>
    </w:p>
    <w:p w14:paraId="6EC56D99" w14:textId="11946993" w:rsidR="00413FB1" w:rsidRPr="00413FB1" w:rsidRDefault="001F32B4" w:rsidP="007832EB">
      <w:pPr>
        <w:pStyle w:val="ListNumber"/>
        <w:numPr>
          <w:ilvl w:val="0"/>
          <w:numId w:val="26"/>
        </w:numPr>
        <w:rPr>
          <w:rFonts w:ascii="Arial" w:hAnsi="Arial" w:cs="Arial"/>
        </w:rPr>
      </w:pPr>
      <w:r w:rsidRPr="00413FB1">
        <w:rPr>
          <w:rFonts w:ascii="Arial" w:hAnsi="Arial" w:cs="Arial"/>
        </w:rPr>
        <w:t>Nominee has already applied to Dalhousie (</w:t>
      </w:r>
      <w:r w:rsidR="00413FB1" w:rsidRPr="00413FB1">
        <w:rPr>
          <w:rFonts w:ascii="Arial" w:hAnsi="Arial" w:cs="Arial"/>
        </w:rPr>
        <w:t>Y/N</w:t>
      </w:r>
      <w:r w:rsidRPr="00413FB1">
        <w:rPr>
          <w:rFonts w:ascii="Arial" w:hAnsi="Arial" w:cs="Arial"/>
        </w:rPr>
        <w:t>):</w:t>
      </w:r>
      <w:r w:rsidR="009F661C" w:rsidRPr="00413FB1">
        <w:rPr>
          <w:rFonts w:ascii="Arial" w:hAnsi="Arial" w:cs="Arial"/>
        </w:rPr>
        <w:t xml:space="preserve"> </w:t>
      </w:r>
      <w:r w:rsidR="009F661C" w:rsidRPr="00413FB1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F661C" w:rsidRPr="00413FB1">
        <w:rPr>
          <w:rFonts w:ascii="Arial" w:hAnsi="Arial" w:cs="Arial"/>
        </w:rPr>
        <w:instrText xml:space="preserve"> FORMTEXT </w:instrText>
      </w:r>
      <w:r w:rsidR="009F661C" w:rsidRPr="00413FB1">
        <w:rPr>
          <w:rFonts w:ascii="Arial" w:hAnsi="Arial" w:cs="Arial"/>
        </w:rPr>
      </w:r>
      <w:r w:rsidR="009F661C" w:rsidRPr="00413FB1">
        <w:rPr>
          <w:rFonts w:ascii="Arial" w:hAnsi="Arial" w:cs="Arial"/>
        </w:rPr>
        <w:fldChar w:fldCharType="separate"/>
      </w:r>
      <w:r w:rsidR="009F661C" w:rsidRPr="00413FB1">
        <w:rPr>
          <w:rFonts w:ascii="Arial" w:hAnsi="Arial" w:cs="Arial"/>
          <w:noProof/>
        </w:rPr>
        <w:t> </w:t>
      </w:r>
      <w:r w:rsidR="009F661C" w:rsidRPr="00413FB1">
        <w:rPr>
          <w:rFonts w:ascii="Arial" w:hAnsi="Arial" w:cs="Arial"/>
          <w:noProof/>
        </w:rPr>
        <w:t> </w:t>
      </w:r>
      <w:r w:rsidR="009F661C" w:rsidRPr="00413FB1">
        <w:rPr>
          <w:rFonts w:ascii="Arial" w:hAnsi="Arial" w:cs="Arial"/>
          <w:noProof/>
        </w:rPr>
        <w:t> </w:t>
      </w:r>
      <w:r w:rsidR="009F661C" w:rsidRPr="00413FB1">
        <w:rPr>
          <w:rFonts w:ascii="Arial" w:hAnsi="Arial" w:cs="Arial"/>
          <w:noProof/>
        </w:rPr>
        <w:t> </w:t>
      </w:r>
      <w:r w:rsidR="009F661C" w:rsidRPr="00413FB1">
        <w:rPr>
          <w:rFonts w:ascii="Arial" w:hAnsi="Arial" w:cs="Arial"/>
          <w:noProof/>
        </w:rPr>
        <w:t> </w:t>
      </w:r>
      <w:r w:rsidR="009F661C" w:rsidRPr="00413FB1">
        <w:rPr>
          <w:rFonts w:ascii="Arial" w:hAnsi="Arial" w:cs="Arial"/>
        </w:rPr>
        <w:fldChar w:fldCharType="end"/>
      </w:r>
    </w:p>
    <w:p w14:paraId="497D9B63" w14:textId="2510E7F0" w:rsidR="00413FB1" w:rsidRPr="00200109" w:rsidRDefault="00413FB1" w:rsidP="007832EB">
      <w:pPr>
        <w:pStyle w:val="ListNumber"/>
        <w:numPr>
          <w:ilvl w:val="0"/>
          <w:numId w:val="26"/>
        </w:numPr>
        <w:rPr>
          <w:rFonts w:ascii="Arial" w:hAnsi="Arial" w:cs="Arial"/>
        </w:rPr>
      </w:pPr>
      <w:r w:rsidRPr="00413FB1">
        <w:rPr>
          <w:rFonts w:ascii="Arial" w:hAnsi="Arial" w:cs="Arial"/>
        </w:rPr>
        <w:t xml:space="preserve">Nominee holds or has held a doctoral-level scholarship from any of the federal granting agencies (Y/N): </w:t>
      </w:r>
      <w:r w:rsidRPr="00413FB1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13FB1">
        <w:rPr>
          <w:rFonts w:ascii="Arial" w:hAnsi="Arial" w:cs="Arial"/>
        </w:rPr>
        <w:instrText xml:space="preserve"> FORMTEXT </w:instrText>
      </w:r>
      <w:r w:rsidRPr="00413FB1">
        <w:rPr>
          <w:rFonts w:ascii="Arial" w:hAnsi="Arial" w:cs="Arial"/>
        </w:rPr>
      </w:r>
      <w:r w:rsidRPr="00413FB1">
        <w:rPr>
          <w:rFonts w:ascii="Arial" w:hAnsi="Arial" w:cs="Arial"/>
        </w:rPr>
        <w:fldChar w:fldCharType="separate"/>
      </w:r>
      <w:r w:rsidRPr="00413FB1">
        <w:rPr>
          <w:rFonts w:ascii="Arial" w:hAnsi="Arial" w:cs="Arial"/>
          <w:noProof/>
        </w:rPr>
        <w:t> </w:t>
      </w:r>
      <w:r w:rsidRPr="00413FB1">
        <w:rPr>
          <w:rFonts w:ascii="Arial" w:hAnsi="Arial" w:cs="Arial"/>
          <w:noProof/>
        </w:rPr>
        <w:t> </w:t>
      </w:r>
      <w:r w:rsidRPr="00413FB1">
        <w:rPr>
          <w:rFonts w:ascii="Arial" w:hAnsi="Arial" w:cs="Arial"/>
          <w:noProof/>
        </w:rPr>
        <w:t> </w:t>
      </w:r>
      <w:r w:rsidRPr="00413FB1">
        <w:rPr>
          <w:rFonts w:ascii="Arial" w:hAnsi="Arial" w:cs="Arial"/>
          <w:noProof/>
        </w:rPr>
        <w:t> </w:t>
      </w:r>
      <w:r w:rsidRPr="00413FB1">
        <w:rPr>
          <w:rFonts w:ascii="Arial" w:hAnsi="Arial" w:cs="Arial"/>
          <w:noProof/>
        </w:rPr>
        <w:t> </w:t>
      </w:r>
      <w:r w:rsidRPr="00413FB1">
        <w:rPr>
          <w:rFonts w:ascii="Arial" w:hAnsi="Arial" w:cs="Arial"/>
        </w:rPr>
        <w:fldChar w:fldCharType="end"/>
      </w:r>
    </w:p>
    <w:p w14:paraId="1058D870" w14:textId="7EC679D6" w:rsidR="00413FB1" w:rsidRPr="00200109" w:rsidRDefault="00413FB1" w:rsidP="00413FB1">
      <w:pPr>
        <w:pStyle w:val="ListNumber"/>
        <w:rPr>
          <w:rFonts w:ascii="Arial" w:hAnsi="Arial" w:cs="Arial"/>
        </w:rPr>
      </w:pPr>
      <w:r w:rsidRPr="00413FB1">
        <w:rPr>
          <w:rFonts w:ascii="Arial" w:hAnsi="Arial" w:cs="Arial"/>
        </w:rPr>
        <w:t>Nominee hold</w:t>
      </w:r>
      <w:r w:rsidR="00F706FF">
        <w:rPr>
          <w:rFonts w:ascii="Arial" w:hAnsi="Arial" w:cs="Arial"/>
        </w:rPr>
        <w:t>s</w:t>
      </w:r>
      <w:r w:rsidRPr="00413FB1">
        <w:rPr>
          <w:rFonts w:ascii="Arial" w:hAnsi="Arial" w:cs="Arial"/>
        </w:rPr>
        <w:t xml:space="preserve"> a tenure</w:t>
      </w:r>
      <w:r w:rsidR="00F706FF">
        <w:rPr>
          <w:rFonts w:ascii="Arial" w:hAnsi="Arial" w:cs="Arial"/>
        </w:rPr>
        <w:t xml:space="preserve"> or </w:t>
      </w:r>
      <w:r w:rsidRPr="00413FB1">
        <w:rPr>
          <w:rFonts w:ascii="Arial" w:hAnsi="Arial" w:cs="Arial"/>
        </w:rPr>
        <w:t>tenure-track appointment or is</w:t>
      </w:r>
      <w:r w:rsidR="00F706FF">
        <w:rPr>
          <w:rFonts w:ascii="Arial" w:hAnsi="Arial" w:cs="Arial"/>
        </w:rPr>
        <w:t xml:space="preserve"> </w:t>
      </w:r>
      <w:r w:rsidRPr="00413FB1">
        <w:rPr>
          <w:rFonts w:ascii="Arial" w:hAnsi="Arial" w:cs="Arial"/>
        </w:rPr>
        <w:t>on leave from an appointment</w:t>
      </w:r>
      <w:r w:rsidR="00F706FF">
        <w:rPr>
          <w:rFonts w:ascii="Arial" w:hAnsi="Arial" w:cs="Arial"/>
        </w:rPr>
        <w:t xml:space="preserve"> (Y/N)</w:t>
      </w:r>
      <w:r w:rsidRPr="00413FB1">
        <w:rPr>
          <w:rFonts w:ascii="Arial" w:hAnsi="Arial" w:cs="Arial"/>
        </w:rPr>
        <w:t xml:space="preserve">: </w:t>
      </w:r>
      <w:r w:rsidRPr="00413FB1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13FB1">
        <w:rPr>
          <w:rFonts w:ascii="Arial" w:hAnsi="Arial" w:cs="Arial"/>
        </w:rPr>
        <w:instrText xml:space="preserve"> FORMTEXT </w:instrText>
      </w:r>
      <w:r w:rsidRPr="00413FB1">
        <w:rPr>
          <w:rFonts w:ascii="Arial" w:hAnsi="Arial" w:cs="Arial"/>
        </w:rPr>
      </w:r>
      <w:r w:rsidRPr="00413FB1">
        <w:rPr>
          <w:rFonts w:ascii="Arial" w:hAnsi="Arial" w:cs="Arial"/>
        </w:rPr>
        <w:fldChar w:fldCharType="separate"/>
      </w:r>
      <w:r w:rsidRPr="00413FB1">
        <w:rPr>
          <w:rFonts w:ascii="Arial" w:hAnsi="Arial" w:cs="Arial"/>
          <w:noProof/>
        </w:rPr>
        <w:t> </w:t>
      </w:r>
      <w:r w:rsidRPr="00413FB1">
        <w:rPr>
          <w:rFonts w:ascii="Arial" w:hAnsi="Arial" w:cs="Arial"/>
          <w:noProof/>
        </w:rPr>
        <w:t> </w:t>
      </w:r>
      <w:r w:rsidRPr="00413FB1">
        <w:rPr>
          <w:rFonts w:ascii="Arial" w:hAnsi="Arial" w:cs="Arial"/>
          <w:noProof/>
        </w:rPr>
        <w:t> </w:t>
      </w:r>
      <w:r w:rsidRPr="00413FB1">
        <w:rPr>
          <w:rFonts w:ascii="Arial" w:hAnsi="Arial" w:cs="Arial"/>
          <w:noProof/>
        </w:rPr>
        <w:t> </w:t>
      </w:r>
      <w:r w:rsidRPr="00413FB1">
        <w:rPr>
          <w:rFonts w:ascii="Arial" w:hAnsi="Arial" w:cs="Arial"/>
          <w:noProof/>
        </w:rPr>
        <w:t> </w:t>
      </w:r>
      <w:r w:rsidRPr="00413FB1">
        <w:rPr>
          <w:rFonts w:ascii="Arial" w:hAnsi="Arial" w:cs="Arial"/>
        </w:rPr>
        <w:fldChar w:fldCharType="end"/>
      </w:r>
    </w:p>
    <w:p w14:paraId="7FCC610E" w14:textId="6E47B0CA" w:rsidR="0042020E" w:rsidRPr="00E579CF" w:rsidRDefault="003F01F1" w:rsidP="00E579CF">
      <w:pPr>
        <w:pStyle w:val="ListNumber"/>
        <w:rPr>
          <w:rFonts w:ascii="Arial" w:hAnsi="Arial" w:cs="Arial"/>
        </w:rPr>
      </w:pPr>
      <w:r w:rsidRPr="00413FB1">
        <w:rPr>
          <w:rFonts w:ascii="Arial" w:hAnsi="Arial" w:cs="Arial"/>
        </w:rPr>
        <w:t xml:space="preserve">Requested </w:t>
      </w:r>
      <w:r w:rsidR="00F523CC">
        <w:rPr>
          <w:rFonts w:ascii="Arial" w:hAnsi="Arial" w:cs="Arial"/>
        </w:rPr>
        <w:t xml:space="preserve">award </w:t>
      </w:r>
      <w:r w:rsidRPr="00413FB1">
        <w:rPr>
          <w:rFonts w:ascii="Arial" w:hAnsi="Arial" w:cs="Arial"/>
        </w:rPr>
        <w:t xml:space="preserve">start date </w:t>
      </w:r>
      <w:r w:rsidR="00A30E32">
        <w:rPr>
          <w:rFonts w:ascii="Arial" w:hAnsi="Arial" w:cs="Arial"/>
        </w:rPr>
        <w:t>(</w:t>
      </w:r>
      <w:r w:rsidR="00422E44">
        <w:rPr>
          <w:rFonts w:ascii="Arial" w:hAnsi="Arial" w:cs="Arial"/>
        </w:rPr>
        <w:t>latest possible start date is</w:t>
      </w:r>
      <w:r w:rsidR="00A30E32">
        <w:rPr>
          <w:rFonts w:ascii="Arial" w:hAnsi="Arial" w:cs="Arial"/>
        </w:rPr>
        <w:t xml:space="preserve"> March 2027) </w:t>
      </w:r>
      <w:r w:rsidRPr="00413FB1">
        <w:rPr>
          <w:rFonts w:ascii="Arial" w:hAnsi="Arial" w:cs="Arial"/>
        </w:rPr>
        <w:t xml:space="preserve">(MM/YYYY): </w:t>
      </w:r>
      <w:r w:rsidRPr="00413FB1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13FB1">
        <w:rPr>
          <w:rFonts w:ascii="Arial" w:hAnsi="Arial" w:cs="Arial"/>
        </w:rPr>
        <w:instrText xml:space="preserve"> FORMTEXT </w:instrText>
      </w:r>
      <w:r w:rsidRPr="00413FB1">
        <w:rPr>
          <w:rFonts w:ascii="Arial" w:hAnsi="Arial" w:cs="Arial"/>
        </w:rPr>
      </w:r>
      <w:r w:rsidRPr="00413FB1">
        <w:rPr>
          <w:rFonts w:ascii="Arial" w:hAnsi="Arial" w:cs="Arial"/>
        </w:rPr>
        <w:fldChar w:fldCharType="separate"/>
      </w:r>
      <w:r w:rsidRPr="00413FB1">
        <w:rPr>
          <w:rFonts w:ascii="Arial" w:hAnsi="Arial" w:cs="Arial"/>
          <w:noProof/>
        </w:rPr>
        <w:t> </w:t>
      </w:r>
      <w:r w:rsidRPr="00413FB1">
        <w:rPr>
          <w:rFonts w:ascii="Arial" w:hAnsi="Arial" w:cs="Arial"/>
          <w:noProof/>
        </w:rPr>
        <w:t> </w:t>
      </w:r>
      <w:r w:rsidRPr="00413FB1">
        <w:rPr>
          <w:rFonts w:ascii="Arial" w:hAnsi="Arial" w:cs="Arial"/>
          <w:noProof/>
        </w:rPr>
        <w:t> </w:t>
      </w:r>
      <w:r w:rsidRPr="00413FB1">
        <w:rPr>
          <w:rFonts w:ascii="Arial" w:hAnsi="Arial" w:cs="Arial"/>
          <w:noProof/>
        </w:rPr>
        <w:t> </w:t>
      </w:r>
      <w:r w:rsidRPr="00413FB1">
        <w:rPr>
          <w:rFonts w:ascii="Arial" w:hAnsi="Arial" w:cs="Arial"/>
          <w:noProof/>
        </w:rPr>
        <w:t> </w:t>
      </w:r>
      <w:r w:rsidRPr="00413FB1">
        <w:rPr>
          <w:rFonts w:ascii="Arial" w:hAnsi="Arial" w:cs="Arial"/>
        </w:rPr>
        <w:fldChar w:fldCharType="end"/>
      </w:r>
    </w:p>
    <w:p w14:paraId="3F78087F" w14:textId="4E3A6645" w:rsidR="00FB365A" w:rsidRPr="00413FB1" w:rsidRDefault="00883A0D">
      <w:pPr>
        <w:pStyle w:val="Heading2"/>
        <w:rPr>
          <w:rFonts w:ascii="Arial" w:hAnsi="Arial" w:cs="Arial"/>
          <w:color w:val="auto"/>
          <w:sz w:val="22"/>
          <w:szCs w:val="22"/>
        </w:rPr>
      </w:pPr>
      <w:r w:rsidRPr="00413FB1">
        <w:rPr>
          <w:rFonts w:ascii="Arial" w:hAnsi="Arial" w:cs="Arial"/>
          <w:color w:val="auto"/>
          <w:sz w:val="22"/>
          <w:szCs w:val="22"/>
        </w:rPr>
        <w:t xml:space="preserve">Section 3 — </w:t>
      </w:r>
      <w:r w:rsidR="009F661C" w:rsidRPr="00413FB1">
        <w:rPr>
          <w:rFonts w:ascii="Arial" w:hAnsi="Arial" w:cs="Arial"/>
          <w:color w:val="auto"/>
          <w:sz w:val="22"/>
          <w:szCs w:val="22"/>
        </w:rPr>
        <w:t>Priority Area</w:t>
      </w:r>
    </w:p>
    <w:p w14:paraId="7AEACA7F" w14:textId="3F1A4030" w:rsidR="00FB365A" w:rsidRPr="00413FB1" w:rsidRDefault="56ED7325" w:rsidP="7DF05DDD">
      <w:pPr>
        <w:pStyle w:val="ListNumber"/>
        <w:rPr>
          <w:rFonts w:ascii="Arial" w:hAnsi="Arial" w:cs="Arial"/>
        </w:rPr>
      </w:pPr>
      <w:r w:rsidRPr="00413FB1">
        <w:rPr>
          <w:rFonts w:ascii="Arial" w:hAnsi="Arial" w:cs="Arial"/>
        </w:rPr>
        <w:t>Select</w:t>
      </w:r>
      <w:r w:rsidR="001F32B4" w:rsidRPr="00413FB1">
        <w:rPr>
          <w:rFonts w:ascii="Arial" w:hAnsi="Arial" w:cs="Arial"/>
        </w:rPr>
        <w:t xml:space="preserve"> </w:t>
      </w:r>
      <w:r w:rsidR="001F32B4" w:rsidRPr="00413FB1">
        <w:rPr>
          <w:rFonts w:ascii="Arial" w:hAnsi="Arial" w:cs="Arial"/>
          <w:b/>
          <w:bCs/>
        </w:rPr>
        <w:t xml:space="preserve">one </w:t>
      </w:r>
      <w:r w:rsidR="009F661C" w:rsidRPr="00413FB1">
        <w:rPr>
          <w:rFonts w:ascii="Arial" w:hAnsi="Arial" w:cs="Arial"/>
        </w:rPr>
        <w:t xml:space="preserve">CIRTA </w:t>
      </w:r>
      <w:r w:rsidR="001F32B4" w:rsidRPr="00413FB1">
        <w:rPr>
          <w:rFonts w:ascii="Arial" w:hAnsi="Arial" w:cs="Arial"/>
        </w:rPr>
        <w:t>priority research area that closely aligns with this research:</w:t>
      </w:r>
    </w:p>
    <w:p w14:paraId="7F90040F" w14:textId="71DB5674" w:rsidR="001F32B4" w:rsidRPr="00413FB1" w:rsidRDefault="009F661C" w:rsidP="7DF05DDD">
      <w:pPr>
        <w:pStyle w:val="ListNumber"/>
        <w:numPr>
          <w:ilvl w:val="0"/>
          <w:numId w:val="0"/>
        </w:numPr>
        <w:ind w:left="360"/>
        <w:rPr>
          <w:rFonts w:ascii="Arial" w:hAnsi="Arial" w:cs="Arial"/>
          <w:lang w:val="en-CA"/>
        </w:rPr>
      </w:pPr>
      <w:r w:rsidRPr="00413FB1">
        <w:rPr>
          <w:rFonts w:ascii="Arial" w:hAnsi="Arial" w:cs="Arial"/>
          <w:lang w:val="en-CA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"/>
      <w:r w:rsidRPr="00413FB1">
        <w:rPr>
          <w:rFonts w:ascii="Arial" w:hAnsi="Arial" w:cs="Arial"/>
          <w:lang w:val="en-CA"/>
        </w:rPr>
        <w:instrText xml:space="preserve"> FORMCHECKBOX </w:instrText>
      </w:r>
      <w:r w:rsidRPr="00413FB1">
        <w:rPr>
          <w:rFonts w:ascii="Arial" w:hAnsi="Arial" w:cs="Arial"/>
          <w:lang w:val="en-CA"/>
        </w:rPr>
      </w:r>
      <w:r w:rsidRPr="00413FB1">
        <w:rPr>
          <w:rFonts w:ascii="Arial" w:hAnsi="Arial" w:cs="Arial"/>
          <w:lang w:val="en-CA"/>
        </w:rPr>
        <w:fldChar w:fldCharType="separate"/>
      </w:r>
      <w:r w:rsidRPr="00413FB1">
        <w:rPr>
          <w:rFonts w:ascii="Arial" w:hAnsi="Arial" w:cs="Arial"/>
          <w:lang w:val="en-CA"/>
        </w:rPr>
        <w:fldChar w:fldCharType="end"/>
      </w:r>
      <w:bookmarkEnd w:id="1"/>
      <w:r w:rsidR="1E4505B0" w:rsidRPr="00413FB1">
        <w:rPr>
          <w:rFonts w:ascii="Arial" w:hAnsi="Arial" w:cs="Arial"/>
          <w:lang w:val="en-CA"/>
        </w:rPr>
        <w:t>__</w:t>
      </w:r>
      <w:r w:rsidRPr="00413FB1">
        <w:rPr>
          <w:rFonts w:ascii="Arial" w:hAnsi="Arial" w:cs="Arial"/>
          <w:lang w:val="en-CA"/>
        </w:rPr>
        <w:t xml:space="preserve"> </w:t>
      </w:r>
      <w:r w:rsidR="001F32B4" w:rsidRPr="00413FB1">
        <w:rPr>
          <w:rFonts w:ascii="Arial" w:hAnsi="Arial" w:cs="Arial"/>
          <w:lang w:val="en-CA"/>
        </w:rPr>
        <w:t>Advanced digital technologies (AI, quantum, cybersecurity) </w:t>
      </w:r>
    </w:p>
    <w:p w14:paraId="2AB1B2EB" w14:textId="2B4C5F42" w:rsidR="001F32B4" w:rsidRPr="00413FB1" w:rsidRDefault="009F661C" w:rsidP="7DF05DDD">
      <w:pPr>
        <w:pStyle w:val="ListNumber"/>
        <w:numPr>
          <w:ilvl w:val="0"/>
          <w:numId w:val="0"/>
        </w:numPr>
        <w:ind w:left="360"/>
        <w:rPr>
          <w:rFonts w:ascii="Arial" w:hAnsi="Arial" w:cs="Arial"/>
          <w:lang w:val="en-CA"/>
        </w:rPr>
      </w:pPr>
      <w:r w:rsidRPr="00413FB1">
        <w:rPr>
          <w:rFonts w:ascii="Arial" w:hAnsi="Arial" w:cs="Arial"/>
          <w:lang w:val="en-CA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13FB1">
        <w:rPr>
          <w:rFonts w:ascii="Arial" w:hAnsi="Arial" w:cs="Arial"/>
          <w:lang w:val="en-CA"/>
        </w:rPr>
        <w:instrText xml:space="preserve"> FORMCHECKBOX </w:instrText>
      </w:r>
      <w:r w:rsidRPr="00413FB1">
        <w:rPr>
          <w:rFonts w:ascii="Arial" w:hAnsi="Arial" w:cs="Arial"/>
          <w:lang w:val="en-CA"/>
        </w:rPr>
      </w:r>
      <w:r w:rsidRPr="00413FB1">
        <w:rPr>
          <w:rFonts w:ascii="Arial" w:hAnsi="Arial" w:cs="Arial"/>
          <w:lang w:val="en-CA"/>
        </w:rPr>
        <w:fldChar w:fldCharType="separate"/>
      </w:r>
      <w:r w:rsidRPr="00413FB1">
        <w:rPr>
          <w:rFonts w:ascii="Arial" w:hAnsi="Arial" w:cs="Arial"/>
          <w:lang w:val="en-CA"/>
        </w:rPr>
        <w:fldChar w:fldCharType="end"/>
      </w:r>
      <w:r w:rsidR="527EA315" w:rsidRPr="00413FB1">
        <w:rPr>
          <w:rFonts w:ascii="Arial" w:hAnsi="Arial" w:cs="Arial"/>
          <w:lang w:val="en-CA"/>
        </w:rPr>
        <w:t>__</w:t>
      </w:r>
      <w:r w:rsidRPr="00413FB1">
        <w:rPr>
          <w:rFonts w:ascii="Arial" w:hAnsi="Arial" w:cs="Arial"/>
          <w:lang w:val="en-CA"/>
        </w:rPr>
        <w:t xml:space="preserve"> </w:t>
      </w:r>
      <w:r w:rsidR="001F32B4" w:rsidRPr="00413FB1">
        <w:rPr>
          <w:rFonts w:ascii="Arial" w:hAnsi="Arial" w:cs="Arial"/>
          <w:lang w:val="en-CA"/>
        </w:rPr>
        <w:t>Health (including biotechnology) </w:t>
      </w:r>
    </w:p>
    <w:p w14:paraId="13CDC020" w14:textId="7238F446" w:rsidR="001F32B4" w:rsidRPr="00413FB1" w:rsidRDefault="009F661C" w:rsidP="7DF05DDD">
      <w:pPr>
        <w:pStyle w:val="ListNumber"/>
        <w:numPr>
          <w:ilvl w:val="0"/>
          <w:numId w:val="0"/>
        </w:numPr>
        <w:ind w:left="360"/>
        <w:rPr>
          <w:rFonts w:ascii="Arial" w:hAnsi="Arial" w:cs="Arial"/>
          <w:lang w:val="en-CA"/>
        </w:rPr>
      </w:pPr>
      <w:r w:rsidRPr="00413FB1">
        <w:rPr>
          <w:rFonts w:ascii="Arial" w:hAnsi="Arial" w:cs="Arial"/>
          <w:lang w:val="en-CA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13FB1">
        <w:rPr>
          <w:rFonts w:ascii="Arial" w:hAnsi="Arial" w:cs="Arial"/>
          <w:lang w:val="en-CA"/>
        </w:rPr>
        <w:instrText xml:space="preserve"> FORMCHECKBOX </w:instrText>
      </w:r>
      <w:r w:rsidRPr="00413FB1">
        <w:rPr>
          <w:rFonts w:ascii="Arial" w:hAnsi="Arial" w:cs="Arial"/>
          <w:lang w:val="en-CA"/>
        </w:rPr>
      </w:r>
      <w:r w:rsidRPr="00413FB1">
        <w:rPr>
          <w:rFonts w:ascii="Arial" w:hAnsi="Arial" w:cs="Arial"/>
          <w:lang w:val="en-CA"/>
        </w:rPr>
        <w:fldChar w:fldCharType="separate"/>
      </w:r>
      <w:r w:rsidRPr="00413FB1">
        <w:rPr>
          <w:rFonts w:ascii="Arial" w:hAnsi="Arial" w:cs="Arial"/>
          <w:lang w:val="en-CA"/>
        </w:rPr>
        <w:fldChar w:fldCharType="end"/>
      </w:r>
      <w:r w:rsidR="686320CB" w:rsidRPr="00413FB1">
        <w:rPr>
          <w:rFonts w:ascii="Arial" w:hAnsi="Arial" w:cs="Arial"/>
          <w:lang w:val="en-CA"/>
        </w:rPr>
        <w:t>__</w:t>
      </w:r>
      <w:r w:rsidRPr="00413FB1">
        <w:rPr>
          <w:rFonts w:ascii="Arial" w:hAnsi="Arial" w:cs="Arial"/>
          <w:lang w:val="en-CA"/>
        </w:rPr>
        <w:t xml:space="preserve"> </w:t>
      </w:r>
      <w:r w:rsidR="001F32B4" w:rsidRPr="00413FB1">
        <w:rPr>
          <w:rFonts w:ascii="Arial" w:hAnsi="Arial" w:cs="Arial"/>
          <w:lang w:val="en-CA"/>
        </w:rPr>
        <w:t>Clean tech &amp; resource value chains </w:t>
      </w:r>
    </w:p>
    <w:p w14:paraId="3C5AFC93" w14:textId="3CD808B1" w:rsidR="001F32B4" w:rsidRPr="00413FB1" w:rsidRDefault="009F661C" w:rsidP="7DF05DDD">
      <w:pPr>
        <w:pStyle w:val="ListNumber"/>
        <w:numPr>
          <w:ilvl w:val="0"/>
          <w:numId w:val="0"/>
        </w:numPr>
        <w:ind w:left="360"/>
        <w:rPr>
          <w:rFonts w:ascii="Arial" w:hAnsi="Arial" w:cs="Arial"/>
          <w:lang w:val="en-CA"/>
        </w:rPr>
      </w:pPr>
      <w:r w:rsidRPr="00413FB1">
        <w:rPr>
          <w:rFonts w:ascii="Arial" w:hAnsi="Arial" w:cs="Arial"/>
          <w:lang w:val="en-CA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13FB1">
        <w:rPr>
          <w:rFonts w:ascii="Arial" w:hAnsi="Arial" w:cs="Arial"/>
          <w:lang w:val="en-CA"/>
        </w:rPr>
        <w:instrText xml:space="preserve"> FORMCHECKBOX </w:instrText>
      </w:r>
      <w:r w:rsidRPr="00413FB1">
        <w:rPr>
          <w:rFonts w:ascii="Arial" w:hAnsi="Arial" w:cs="Arial"/>
          <w:lang w:val="en-CA"/>
        </w:rPr>
      </w:r>
      <w:r w:rsidRPr="00413FB1">
        <w:rPr>
          <w:rFonts w:ascii="Arial" w:hAnsi="Arial" w:cs="Arial"/>
          <w:lang w:val="en-CA"/>
        </w:rPr>
        <w:fldChar w:fldCharType="separate"/>
      </w:r>
      <w:r w:rsidRPr="00413FB1">
        <w:rPr>
          <w:rFonts w:ascii="Arial" w:hAnsi="Arial" w:cs="Arial"/>
          <w:lang w:val="en-CA"/>
        </w:rPr>
        <w:fldChar w:fldCharType="end"/>
      </w:r>
      <w:r w:rsidR="6E2B1A90" w:rsidRPr="00413FB1">
        <w:rPr>
          <w:rFonts w:ascii="Arial" w:hAnsi="Arial" w:cs="Arial"/>
          <w:lang w:val="en-CA"/>
        </w:rPr>
        <w:t>__</w:t>
      </w:r>
      <w:r w:rsidRPr="00413FB1">
        <w:rPr>
          <w:rFonts w:ascii="Arial" w:hAnsi="Arial" w:cs="Arial"/>
          <w:lang w:val="en-CA"/>
        </w:rPr>
        <w:t xml:space="preserve"> </w:t>
      </w:r>
      <w:r w:rsidR="001F32B4" w:rsidRPr="00413FB1">
        <w:rPr>
          <w:rFonts w:ascii="Arial" w:hAnsi="Arial" w:cs="Arial"/>
          <w:lang w:val="en-CA"/>
        </w:rPr>
        <w:t>Environment, climate resilience &amp; Arctic </w:t>
      </w:r>
    </w:p>
    <w:p w14:paraId="37CED342" w14:textId="3316DD76" w:rsidR="001F32B4" w:rsidRPr="00413FB1" w:rsidRDefault="009F661C" w:rsidP="7DF05DDD">
      <w:pPr>
        <w:pStyle w:val="ListNumber"/>
        <w:numPr>
          <w:ilvl w:val="0"/>
          <w:numId w:val="0"/>
        </w:numPr>
        <w:ind w:left="360"/>
        <w:rPr>
          <w:rFonts w:ascii="Arial" w:hAnsi="Arial" w:cs="Arial"/>
          <w:lang w:val="en-CA"/>
        </w:rPr>
      </w:pPr>
      <w:r w:rsidRPr="00413FB1">
        <w:rPr>
          <w:rFonts w:ascii="Arial" w:hAnsi="Arial" w:cs="Arial"/>
          <w:lang w:val="en-CA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13FB1">
        <w:rPr>
          <w:rFonts w:ascii="Arial" w:hAnsi="Arial" w:cs="Arial"/>
          <w:lang w:val="en-CA"/>
        </w:rPr>
        <w:instrText xml:space="preserve"> FORMCHECKBOX </w:instrText>
      </w:r>
      <w:r w:rsidRPr="00413FB1">
        <w:rPr>
          <w:rFonts w:ascii="Arial" w:hAnsi="Arial" w:cs="Arial"/>
          <w:lang w:val="en-CA"/>
        </w:rPr>
      </w:r>
      <w:r w:rsidRPr="00413FB1">
        <w:rPr>
          <w:rFonts w:ascii="Arial" w:hAnsi="Arial" w:cs="Arial"/>
          <w:lang w:val="en-CA"/>
        </w:rPr>
        <w:fldChar w:fldCharType="separate"/>
      </w:r>
      <w:r w:rsidRPr="00413FB1">
        <w:rPr>
          <w:rFonts w:ascii="Arial" w:hAnsi="Arial" w:cs="Arial"/>
          <w:lang w:val="en-CA"/>
        </w:rPr>
        <w:fldChar w:fldCharType="end"/>
      </w:r>
      <w:r w:rsidR="0C991151" w:rsidRPr="00413FB1">
        <w:rPr>
          <w:rFonts w:ascii="Arial" w:hAnsi="Arial" w:cs="Arial"/>
          <w:lang w:val="en-CA"/>
        </w:rPr>
        <w:t>__</w:t>
      </w:r>
      <w:r w:rsidRPr="00413FB1">
        <w:rPr>
          <w:rFonts w:ascii="Arial" w:hAnsi="Arial" w:cs="Arial"/>
          <w:lang w:val="en-CA"/>
        </w:rPr>
        <w:t xml:space="preserve"> </w:t>
      </w:r>
      <w:r w:rsidR="001F32B4" w:rsidRPr="00413FB1">
        <w:rPr>
          <w:rFonts w:ascii="Arial" w:hAnsi="Arial" w:cs="Arial"/>
          <w:lang w:val="en-CA"/>
        </w:rPr>
        <w:t>Food &amp; water security </w:t>
      </w:r>
    </w:p>
    <w:p w14:paraId="3F1280DA" w14:textId="0A7FB760" w:rsidR="001F32B4" w:rsidRPr="00413FB1" w:rsidRDefault="009F661C" w:rsidP="7DF05DDD">
      <w:pPr>
        <w:pStyle w:val="ListNumber"/>
        <w:numPr>
          <w:ilvl w:val="0"/>
          <w:numId w:val="0"/>
        </w:numPr>
        <w:ind w:left="360"/>
        <w:rPr>
          <w:rFonts w:ascii="Arial" w:hAnsi="Arial" w:cs="Arial"/>
          <w:lang w:val="en-CA"/>
        </w:rPr>
      </w:pPr>
      <w:r w:rsidRPr="00413FB1">
        <w:rPr>
          <w:rFonts w:ascii="Arial" w:hAnsi="Arial" w:cs="Arial"/>
          <w:lang w:val="en-CA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13FB1">
        <w:rPr>
          <w:rFonts w:ascii="Arial" w:hAnsi="Arial" w:cs="Arial"/>
          <w:lang w:val="en-CA"/>
        </w:rPr>
        <w:instrText xml:space="preserve"> FORMCHECKBOX </w:instrText>
      </w:r>
      <w:r w:rsidRPr="00413FB1">
        <w:rPr>
          <w:rFonts w:ascii="Arial" w:hAnsi="Arial" w:cs="Arial"/>
          <w:lang w:val="en-CA"/>
        </w:rPr>
      </w:r>
      <w:r w:rsidRPr="00413FB1">
        <w:rPr>
          <w:rFonts w:ascii="Arial" w:hAnsi="Arial" w:cs="Arial"/>
          <w:lang w:val="en-CA"/>
        </w:rPr>
        <w:fldChar w:fldCharType="separate"/>
      </w:r>
      <w:r w:rsidRPr="00413FB1">
        <w:rPr>
          <w:rFonts w:ascii="Arial" w:hAnsi="Arial" w:cs="Arial"/>
          <w:lang w:val="en-CA"/>
        </w:rPr>
        <w:fldChar w:fldCharType="end"/>
      </w:r>
      <w:r w:rsidR="724CA538" w:rsidRPr="00413FB1">
        <w:rPr>
          <w:rFonts w:ascii="Arial" w:hAnsi="Arial" w:cs="Arial"/>
          <w:lang w:val="en-CA"/>
        </w:rPr>
        <w:t>__</w:t>
      </w:r>
      <w:r w:rsidRPr="00413FB1">
        <w:rPr>
          <w:rFonts w:ascii="Arial" w:hAnsi="Arial" w:cs="Arial"/>
          <w:lang w:val="en-CA"/>
        </w:rPr>
        <w:t xml:space="preserve"> </w:t>
      </w:r>
      <w:r w:rsidR="001F32B4" w:rsidRPr="00413FB1">
        <w:rPr>
          <w:rFonts w:ascii="Arial" w:hAnsi="Arial" w:cs="Arial"/>
          <w:lang w:val="en-CA"/>
        </w:rPr>
        <w:t>Democratic &amp; community resilience </w:t>
      </w:r>
    </w:p>
    <w:p w14:paraId="6BD48AFF" w14:textId="6F4FBB9A" w:rsidR="001F32B4" w:rsidRPr="00413FB1" w:rsidRDefault="009F661C" w:rsidP="7DF05DDD">
      <w:pPr>
        <w:pStyle w:val="ListNumber"/>
        <w:numPr>
          <w:ilvl w:val="0"/>
          <w:numId w:val="0"/>
        </w:numPr>
        <w:ind w:left="360"/>
        <w:rPr>
          <w:rFonts w:ascii="Arial" w:hAnsi="Arial" w:cs="Arial"/>
          <w:lang w:val="en-CA"/>
        </w:rPr>
      </w:pPr>
      <w:r w:rsidRPr="00413FB1">
        <w:rPr>
          <w:rFonts w:ascii="Arial" w:hAnsi="Arial" w:cs="Arial"/>
          <w:lang w:val="en-CA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13FB1">
        <w:rPr>
          <w:rFonts w:ascii="Arial" w:hAnsi="Arial" w:cs="Arial"/>
          <w:lang w:val="en-CA"/>
        </w:rPr>
        <w:instrText xml:space="preserve"> FORMCHECKBOX </w:instrText>
      </w:r>
      <w:r w:rsidRPr="00413FB1">
        <w:rPr>
          <w:rFonts w:ascii="Arial" w:hAnsi="Arial" w:cs="Arial"/>
          <w:lang w:val="en-CA"/>
        </w:rPr>
      </w:r>
      <w:r w:rsidRPr="00413FB1">
        <w:rPr>
          <w:rFonts w:ascii="Arial" w:hAnsi="Arial" w:cs="Arial"/>
          <w:lang w:val="en-CA"/>
        </w:rPr>
        <w:fldChar w:fldCharType="separate"/>
      </w:r>
      <w:r w:rsidRPr="00413FB1">
        <w:rPr>
          <w:rFonts w:ascii="Arial" w:hAnsi="Arial" w:cs="Arial"/>
          <w:lang w:val="en-CA"/>
        </w:rPr>
        <w:fldChar w:fldCharType="end"/>
      </w:r>
      <w:r w:rsidR="5BAF628E" w:rsidRPr="00413FB1">
        <w:rPr>
          <w:rFonts w:ascii="Arial" w:hAnsi="Arial" w:cs="Arial"/>
          <w:lang w:val="en-CA"/>
        </w:rPr>
        <w:t>__</w:t>
      </w:r>
      <w:r w:rsidRPr="00413FB1">
        <w:rPr>
          <w:rFonts w:ascii="Arial" w:hAnsi="Arial" w:cs="Arial"/>
          <w:lang w:val="en-CA"/>
        </w:rPr>
        <w:t xml:space="preserve"> </w:t>
      </w:r>
      <w:r w:rsidR="001F32B4" w:rsidRPr="00413FB1">
        <w:rPr>
          <w:rFonts w:ascii="Arial" w:hAnsi="Arial" w:cs="Arial"/>
          <w:lang w:val="en-CA"/>
        </w:rPr>
        <w:t>Manufacturing &amp; advanced materials </w:t>
      </w:r>
    </w:p>
    <w:p w14:paraId="4FA412D5" w14:textId="4F562B52" w:rsidR="0042020E" w:rsidRPr="00E579CF" w:rsidRDefault="009F661C" w:rsidP="00E579CF">
      <w:pPr>
        <w:pStyle w:val="ListNumber"/>
        <w:numPr>
          <w:ilvl w:val="0"/>
          <w:numId w:val="0"/>
        </w:numPr>
        <w:ind w:left="360"/>
        <w:rPr>
          <w:rFonts w:ascii="Arial" w:hAnsi="Arial" w:cs="Arial"/>
          <w:lang w:val="en-CA"/>
        </w:rPr>
      </w:pPr>
      <w:r w:rsidRPr="00413FB1">
        <w:rPr>
          <w:rFonts w:ascii="Arial" w:hAnsi="Arial" w:cs="Arial"/>
          <w:lang w:val="en-CA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13FB1">
        <w:rPr>
          <w:rFonts w:ascii="Arial" w:hAnsi="Arial" w:cs="Arial"/>
          <w:lang w:val="en-CA"/>
        </w:rPr>
        <w:instrText xml:space="preserve"> FORMCHECKBOX </w:instrText>
      </w:r>
      <w:r w:rsidRPr="00413FB1">
        <w:rPr>
          <w:rFonts w:ascii="Arial" w:hAnsi="Arial" w:cs="Arial"/>
          <w:lang w:val="en-CA"/>
        </w:rPr>
      </w:r>
      <w:r w:rsidRPr="00413FB1">
        <w:rPr>
          <w:rFonts w:ascii="Arial" w:hAnsi="Arial" w:cs="Arial"/>
          <w:lang w:val="en-CA"/>
        </w:rPr>
        <w:fldChar w:fldCharType="separate"/>
      </w:r>
      <w:r w:rsidRPr="00413FB1">
        <w:rPr>
          <w:rFonts w:ascii="Arial" w:hAnsi="Arial" w:cs="Arial"/>
          <w:lang w:val="en-CA"/>
        </w:rPr>
        <w:fldChar w:fldCharType="end"/>
      </w:r>
      <w:r w:rsidR="7D26ED41" w:rsidRPr="00413FB1">
        <w:rPr>
          <w:rFonts w:ascii="Arial" w:hAnsi="Arial" w:cs="Arial"/>
          <w:lang w:val="en-CA"/>
        </w:rPr>
        <w:t>__</w:t>
      </w:r>
      <w:r w:rsidRPr="00413FB1">
        <w:rPr>
          <w:rFonts w:ascii="Arial" w:hAnsi="Arial" w:cs="Arial"/>
          <w:lang w:val="en-CA"/>
        </w:rPr>
        <w:t xml:space="preserve"> </w:t>
      </w:r>
      <w:r w:rsidR="001F32B4" w:rsidRPr="00413FB1">
        <w:rPr>
          <w:rFonts w:ascii="Arial" w:hAnsi="Arial" w:cs="Arial"/>
          <w:lang w:val="en-CA"/>
        </w:rPr>
        <w:t>Defence &amp; dual-use technologies </w:t>
      </w:r>
      <w:r w:rsidRPr="00413FB1">
        <w:rPr>
          <w:rFonts w:ascii="Arial" w:hAnsi="Arial" w:cs="Arial"/>
        </w:rPr>
        <w:t xml:space="preserve">  </w:t>
      </w:r>
    </w:p>
    <w:p w14:paraId="14C78346" w14:textId="0EA4497E" w:rsidR="001F32B4" w:rsidRPr="00413FB1" w:rsidRDefault="009F661C" w:rsidP="009F661C">
      <w:pPr>
        <w:pStyle w:val="Heading2"/>
        <w:rPr>
          <w:rFonts w:ascii="Arial" w:hAnsi="Arial" w:cs="Arial"/>
          <w:color w:val="auto"/>
          <w:sz w:val="22"/>
          <w:szCs w:val="22"/>
        </w:rPr>
      </w:pPr>
      <w:r w:rsidRPr="00413FB1">
        <w:rPr>
          <w:rFonts w:ascii="Arial" w:hAnsi="Arial" w:cs="Arial"/>
          <w:color w:val="auto"/>
          <w:sz w:val="22"/>
          <w:szCs w:val="22"/>
        </w:rPr>
        <w:t>Section 4 — Required Attachments</w:t>
      </w:r>
    </w:p>
    <w:p w14:paraId="0665C955" w14:textId="4F716A02" w:rsidR="0067717D" w:rsidRPr="00413FB1" w:rsidRDefault="0067717D" w:rsidP="009F661C">
      <w:pPr>
        <w:pStyle w:val="ListNumber"/>
        <w:rPr>
          <w:rFonts w:ascii="Arial" w:hAnsi="Arial" w:cs="Arial"/>
        </w:rPr>
      </w:pPr>
      <w:r w:rsidRPr="00413FB1">
        <w:rPr>
          <w:rFonts w:ascii="Arial" w:hAnsi="Arial" w:cs="Arial"/>
        </w:rPr>
        <w:t>Proposed trainee research plan (</w:t>
      </w:r>
      <w:r w:rsidR="003F01F1" w:rsidRPr="00413FB1">
        <w:rPr>
          <w:rFonts w:ascii="Arial" w:hAnsi="Arial" w:cs="Arial"/>
        </w:rPr>
        <w:t>maximum 1800 characters including spaces</w:t>
      </w:r>
      <w:r w:rsidRPr="00413FB1">
        <w:rPr>
          <w:rFonts w:ascii="Arial" w:hAnsi="Arial" w:cs="Arial"/>
        </w:rPr>
        <w:t>). Include the following</w:t>
      </w:r>
      <w:r w:rsidR="009F661C" w:rsidRPr="00413FB1">
        <w:rPr>
          <w:rFonts w:ascii="Arial" w:hAnsi="Arial" w:cs="Arial"/>
        </w:rPr>
        <w:t xml:space="preserve"> information</w:t>
      </w:r>
      <w:r w:rsidRPr="00413FB1">
        <w:rPr>
          <w:rFonts w:ascii="Arial" w:hAnsi="Arial" w:cs="Arial"/>
        </w:rPr>
        <w:t>:</w:t>
      </w:r>
      <w:r w:rsidRPr="00413FB1">
        <w:rPr>
          <w:rFonts w:ascii="Arial" w:hAnsi="Arial" w:cs="Arial"/>
        </w:rPr>
        <w:br/>
        <w:t>- Research focus and objectives</w:t>
      </w:r>
      <w:r w:rsidRPr="00413FB1">
        <w:rPr>
          <w:rFonts w:ascii="Arial" w:hAnsi="Arial" w:cs="Arial"/>
        </w:rPr>
        <w:br/>
        <w:t>- Expected outcomes</w:t>
      </w:r>
    </w:p>
    <w:p w14:paraId="50E5FC24" w14:textId="539D2E9B" w:rsidR="003F01F1" w:rsidRPr="00413FB1" w:rsidRDefault="003F01F1">
      <w:pPr>
        <w:pStyle w:val="ListNumber"/>
        <w:rPr>
          <w:rFonts w:ascii="Arial" w:hAnsi="Arial" w:cs="Arial"/>
        </w:rPr>
      </w:pPr>
      <w:r w:rsidRPr="00413FB1">
        <w:rPr>
          <w:rFonts w:ascii="Arial" w:hAnsi="Arial" w:cs="Arial"/>
        </w:rPr>
        <w:t>Alignment with CIRTA priority area (maximum 1800 characters including spaces)</w:t>
      </w:r>
    </w:p>
    <w:p w14:paraId="07D2D6EA" w14:textId="67DFB7D0" w:rsidR="003F01F1" w:rsidRPr="00413FB1" w:rsidRDefault="003F01F1" w:rsidP="003F01F1">
      <w:pPr>
        <w:pStyle w:val="ListNumber"/>
        <w:rPr>
          <w:rFonts w:ascii="Arial" w:hAnsi="Arial" w:cs="Arial"/>
        </w:rPr>
      </w:pPr>
      <w:r w:rsidRPr="00413FB1">
        <w:rPr>
          <w:rFonts w:ascii="Arial" w:hAnsi="Arial" w:cs="Arial"/>
        </w:rPr>
        <w:t>Statement of nominator support (maximum 1800 characters including spaces). Include the following information:</w:t>
      </w:r>
    </w:p>
    <w:p w14:paraId="254F6DB7" w14:textId="1D2C63B4" w:rsidR="003F01F1" w:rsidRDefault="003F01F1" w:rsidP="003F01F1">
      <w:pPr>
        <w:pStyle w:val="ListNumber"/>
        <w:numPr>
          <w:ilvl w:val="0"/>
          <w:numId w:val="21"/>
        </w:numPr>
        <w:rPr>
          <w:rFonts w:ascii="Arial" w:hAnsi="Arial" w:cs="Arial"/>
        </w:rPr>
      </w:pPr>
      <w:r w:rsidRPr="00413FB1">
        <w:rPr>
          <w:rFonts w:ascii="Arial" w:hAnsi="Arial" w:cs="Arial"/>
        </w:rPr>
        <w:t xml:space="preserve">Training plan </w:t>
      </w:r>
      <w:r w:rsidR="00423A60">
        <w:rPr>
          <w:rFonts w:ascii="Arial" w:hAnsi="Arial" w:cs="Arial"/>
        </w:rPr>
        <w:t xml:space="preserve">and environment </w:t>
      </w:r>
    </w:p>
    <w:p w14:paraId="55F269C2" w14:textId="48D9531F" w:rsidR="005E6274" w:rsidRDefault="000A4941" w:rsidP="003F01F1">
      <w:pPr>
        <w:pStyle w:val="ListNumber"/>
        <w:numPr>
          <w:ilvl w:val="0"/>
          <w:numId w:val="21"/>
        </w:numPr>
        <w:rPr>
          <w:rFonts w:ascii="Arial" w:hAnsi="Arial" w:cs="Arial"/>
        </w:rPr>
      </w:pPr>
      <w:r>
        <w:rPr>
          <w:rFonts w:ascii="Arial" w:hAnsi="Arial" w:cs="Arial"/>
        </w:rPr>
        <w:t>Nominee r</w:t>
      </w:r>
      <w:r w:rsidR="005E6274">
        <w:rPr>
          <w:rFonts w:ascii="Arial" w:hAnsi="Arial" w:cs="Arial"/>
        </w:rPr>
        <w:t xml:space="preserve">eadiness for research at Dalhousie University </w:t>
      </w:r>
    </w:p>
    <w:p w14:paraId="2EA14C2D" w14:textId="3C3ED108" w:rsidR="00FB365A" w:rsidRPr="00413FB1" w:rsidRDefault="00883A0D">
      <w:pPr>
        <w:pStyle w:val="ListNumber"/>
        <w:rPr>
          <w:rFonts w:ascii="Arial" w:hAnsi="Arial" w:cs="Arial"/>
        </w:rPr>
      </w:pPr>
      <w:r w:rsidRPr="00413FB1">
        <w:rPr>
          <w:rFonts w:ascii="Arial" w:hAnsi="Arial" w:cs="Arial"/>
        </w:rPr>
        <w:t>Nominee CV</w:t>
      </w:r>
    </w:p>
    <w:p w14:paraId="7CF413AA" w14:textId="77777777" w:rsidR="00FB365A" w:rsidRPr="00413FB1" w:rsidRDefault="00883A0D">
      <w:pPr>
        <w:pStyle w:val="ListNumber"/>
        <w:rPr>
          <w:rFonts w:ascii="Arial" w:hAnsi="Arial" w:cs="Arial"/>
        </w:rPr>
      </w:pPr>
      <w:r w:rsidRPr="00413FB1">
        <w:rPr>
          <w:rFonts w:ascii="Arial" w:hAnsi="Arial" w:cs="Arial"/>
        </w:rPr>
        <w:t>Proof of PhD completion (postdoctoral) or transcript (doctoral)</w:t>
      </w:r>
    </w:p>
    <w:p w14:paraId="4195666D" w14:textId="77777777" w:rsidR="00F706FF" w:rsidRDefault="00F706FF" w:rsidP="001F32B4">
      <w:pPr>
        <w:pStyle w:val="ListNumber"/>
        <w:numPr>
          <w:ilvl w:val="0"/>
          <w:numId w:val="0"/>
        </w:numPr>
        <w:rPr>
          <w:rFonts w:ascii="Arial" w:hAnsi="Arial" w:cs="Arial"/>
          <w:b/>
          <w:bCs/>
        </w:rPr>
      </w:pPr>
    </w:p>
    <w:p w14:paraId="7FD3A392" w14:textId="3CEBEAA4" w:rsidR="009F661C" w:rsidRPr="00413FB1" w:rsidRDefault="009F661C" w:rsidP="001F32B4">
      <w:pPr>
        <w:pStyle w:val="ListNumber"/>
        <w:numPr>
          <w:ilvl w:val="0"/>
          <w:numId w:val="0"/>
        </w:numPr>
        <w:rPr>
          <w:rFonts w:ascii="Arial" w:hAnsi="Arial" w:cs="Arial"/>
          <w:b/>
          <w:bCs/>
        </w:rPr>
      </w:pPr>
      <w:r w:rsidRPr="00413FB1">
        <w:rPr>
          <w:rFonts w:ascii="Arial" w:hAnsi="Arial" w:cs="Arial"/>
          <w:b/>
          <w:bCs/>
        </w:rPr>
        <w:t>Instructions</w:t>
      </w:r>
      <w:r w:rsidR="00522717" w:rsidRPr="00413FB1">
        <w:rPr>
          <w:rFonts w:ascii="Arial" w:hAnsi="Arial" w:cs="Arial"/>
          <w:b/>
          <w:bCs/>
        </w:rPr>
        <w:t xml:space="preserve"> and Next Steps</w:t>
      </w:r>
    </w:p>
    <w:p w14:paraId="3DB4A3B8" w14:textId="77777777" w:rsidR="00BE5029" w:rsidRDefault="00BE5029" w:rsidP="7DF05DDD">
      <w:pPr>
        <w:pStyle w:val="ListNumber"/>
        <w:numPr>
          <w:ilvl w:val="0"/>
          <w:numId w:val="0"/>
        </w:numPr>
        <w:rPr>
          <w:rFonts w:ascii="Arial" w:hAnsi="Arial" w:cs="Arial"/>
        </w:rPr>
      </w:pPr>
    </w:p>
    <w:p w14:paraId="74E64363" w14:textId="2215E9BC" w:rsidR="00522717" w:rsidRPr="00413FB1" w:rsidRDefault="00522717" w:rsidP="7DF05DDD">
      <w:pPr>
        <w:pStyle w:val="ListNumber"/>
        <w:numPr>
          <w:ilvl w:val="0"/>
          <w:numId w:val="0"/>
        </w:numPr>
        <w:rPr>
          <w:rFonts w:ascii="Arial" w:hAnsi="Arial" w:cs="Arial"/>
        </w:rPr>
      </w:pPr>
      <w:r w:rsidRPr="00413FB1">
        <w:rPr>
          <w:rFonts w:ascii="Arial" w:hAnsi="Arial" w:cs="Arial"/>
        </w:rPr>
        <w:t>Please u</w:t>
      </w:r>
      <w:r w:rsidR="009F661C" w:rsidRPr="00413FB1">
        <w:rPr>
          <w:rFonts w:ascii="Arial" w:hAnsi="Arial" w:cs="Arial"/>
        </w:rPr>
        <w:t>pload this form</w:t>
      </w:r>
      <w:r w:rsidRPr="00413FB1">
        <w:rPr>
          <w:rFonts w:ascii="Arial" w:hAnsi="Arial" w:cs="Arial"/>
        </w:rPr>
        <w:t>,</w:t>
      </w:r>
      <w:r w:rsidR="009F661C" w:rsidRPr="00413FB1">
        <w:rPr>
          <w:rFonts w:ascii="Arial" w:hAnsi="Arial" w:cs="Arial"/>
        </w:rPr>
        <w:t xml:space="preserve"> along with the required attachments</w:t>
      </w:r>
      <w:r w:rsidR="1503F4E0" w:rsidRPr="00413FB1">
        <w:rPr>
          <w:rFonts w:ascii="Arial" w:hAnsi="Arial" w:cs="Arial"/>
        </w:rPr>
        <w:t xml:space="preserve">, </w:t>
      </w:r>
      <w:r w:rsidR="1503F4E0" w:rsidRPr="00200109">
        <w:rPr>
          <w:rFonts w:ascii="Arial" w:hAnsi="Arial" w:cs="Arial"/>
          <w:b/>
          <w:bCs/>
        </w:rPr>
        <w:t>as a single pdf</w:t>
      </w:r>
      <w:r w:rsidR="009F661C" w:rsidRPr="00200109">
        <w:rPr>
          <w:rFonts w:ascii="Arial" w:hAnsi="Arial" w:cs="Arial"/>
          <w:b/>
          <w:bCs/>
        </w:rPr>
        <w:t xml:space="preserve"> to ROMEO</w:t>
      </w:r>
      <w:r w:rsidRPr="00413FB1">
        <w:rPr>
          <w:rFonts w:ascii="Arial" w:hAnsi="Arial" w:cs="Arial"/>
        </w:rPr>
        <w:t xml:space="preserve">. </w:t>
      </w:r>
    </w:p>
    <w:p w14:paraId="254D507F" w14:textId="77777777" w:rsidR="00BE5029" w:rsidRDefault="00BE5029" w:rsidP="001F32B4">
      <w:pPr>
        <w:pStyle w:val="ListNumber"/>
        <w:numPr>
          <w:ilvl w:val="0"/>
          <w:numId w:val="0"/>
        </w:numPr>
        <w:rPr>
          <w:rFonts w:ascii="Arial" w:hAnsi="Arial" w:cs="Arial"/>
        </w:rPr>
      </w:pPr>
    </w:p>
    <w:p w14:paraId="721E27D9" w14:textId="149EA5DA" w:rsidR="009F661C" w:rsidRPr="00413FB1" w:rsidRDefault="00522717" w:rsidP="001F32B4">
      <w:pPr>
        <w:pStyle w:val="ListNumber"/>
        <w:numPr>
          <w:ilvl w:val="0"/>
          <w:numId w:val="0"/>
        </w:numPr>
        <w:rPr>
          <w:rFonts w:ascii="Arial" w:hAnsi="Arial" w:cs="Arial"/>
        </w:rPr>
      </w:pPr>
      <w:r w:rsidRPr="00413FB1">
        <w:rPr>
          <w:rFonts w:ascii="Arial" w:hAnsi="Arial" w:cs="Arial"/>
        </w:rPr>
        <w:t xml:space="preserve">An interdisciplinary committee will review submissions and select nominations to move forward. Successful nominators will be notified, and instructions will be provided regarding the full application process to meet the </w:t>
      </w:r>
      <w:r w:rsidR="00413FB1" w:rsidRPr="00413FB1">
        <w:rPr>
          <w:rFonts w:ascii="Arial" w:hAnsi="Arial" w:cs="Arial"/>
        </w:rPr>
        <w:t xml:space="preserve">June </w:t>
      </w:r>
      <w:r w:rsidRPr="00413FB1">
        <w:rPr>
          <w:rFonts w:ascii="Arial" w:hAnsi="Arial" w:cs="Arial"/>
        </w:rPr>
        <w:t xml:space="preserve">4, </w:t>
      </w:r>
      <w:proofErr w:type="gramStart"/>
      <w:r w:rsidRPr="00413FB1">
        <w:rPr>
          <w:rFonts w:ascii="Arial" w:hAnsi="Arial" w:cs="Arial"/>
        </w:rPr>
        <w:t>2026</w:t>
      </w:r>
      <w:proofErr w:type="gramEnd"/>
      <w:r w:rsidRPr="00413FB1">
        <w:rPr>
          <w:rFonts w:ascii="Arial" w:hAnsi="Arial" w:cs="Arial"/>
        </w:rPr>
        <w:t xml:space="preserve"> funder deadline.</w:t>
      </w:r>
    </w:p>
    <w:sectPr w:rsidR="009F661C" w:rsidRPr="00413FB1" w:rsidSect="00522717">
      <w:footerReference w:type="default" r:id="rId12"/>
      <w:pgSz w:w="12240" w:h="15840"/>
      <w:pgMar w:top="1279" w:right="1325" w:bottom="1440" w:left="15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4ED68B" w14:textId="77777777" w:rsidR="00A56F17" w:rsidRDefault="00A56F17" w:rsidP="00522717">
      <w:pPr>
        <w:spacing w:after="0" w:line="240" w:lineRule="auto"/>
      </w:pPr>
      <w:r>
        <w:separator/>
      </w:r>
    </w:p>
  </w:endnote>
  <w:endnote w:type="continuationSeparator" w:id="0">
    <w:p w14:paraId="54653218" w14:textId="77777777" w:rsidR="00A56F17" w:rsidRDefault="00A56F17" w:rsidP="005227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D84B00" w14:textId="4F5502EB" w:rsidR="00522717" w:rsidRPr="00A9481C" w:rsidRDefault="00522717">
    <w:pPr>
      <w:pStyle w:val="Footer"/>
      <w:rPr>
        <w:rFonts w:ascii="Arial" w:hAnsi="Arial" w:cs="Arial"/>
      </w:rPr>
    </w:pPr>
    <w:r w:rsidRPr="00A9481C">
      <w:rPr>
        <w:rFonts w:ascii="Arial" w:hAnsi="Arial" w:cs="Arial"/>
        <w:noProof/>
        <w:color w:val="4F81BD" w:themeColor="accent1"/>
      </w:rPr>
      <mc:AlternateContent>
        <mc:Choice Requires="wps">
          <w:drawing>
            <wp:anchor distT="0" distB="0" distL="114300" distR="114300" simplePos="0" relativeHeight="251673088" behindDoc="0" locked="0" layoutInCell="1" allowOverlap="1" wp14:anchorId="4F5C99E4" wp14:editId="2E88B1A5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Rectangle 24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a="http://schemas.openxmlformats.org/drawingml/2006/main">
          <w:pict w14:anchorId="506EFB74">
            <v:rect id="Rectangle 247" style="position:absolute;margin-left:0;margin-top:0;width:579.9pt;height:750.3pt;z-index:251673088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spid="_x0000_s1026" filled="f" strokecolor="#938953 [1614]" strokeweight="1.25pt" w14:anchorId="48DAB1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">
              <w10:wrap anchorx="page" anchory="page"/>
            </v:rect>
          </w:pict>
        </mc:Fallback>
      </mc:AlternateContent>
    </w:r>
    <w:r w:rsidRPr="00A9481C">
      <w:rPr>
        <w:rFonts w:ascii="Arial" w:hAnsi="Arial" w:cs="Arial"/>
        <w:color w:val="4F81BD" w:themeColor="accent1"/>
      </w:rPr>
      <w:t xml:space="preserve">CIRTA Intake Form   </w:t>
    </w:r>
    <w:r w:rsidRPr="00A9481C">
      <w:rPr>
        <w:rFonts w:ascii="Arial" w:eastAsiaTheme="majorEastAsia" w:hAnsi="Arial" w:cs="Arial"/>
        <w:color w:val="4F81BD" w:themeColor="accent1"/>
        <w:sz w:val="20"/>
        <w:szCs w:val="20"/>
      </w:rPr>
      <w:t>p</w:t>
    </w:r>
    <w:r w:rsidR="00392B95">
      <w:rPr>
        <w:rFonts w:ascii="Arial" w:eastAsiaTheme="majorEastAsia" w:hAnsi="Arial" w:cs="Arial"/>
        <w:color w:val="4F81BD" w:themeColor="accent1"/>
        <w:sz w:val="20"/>
        <w:szCs w:val="20"/>
      </w:rPr>
      <w:t>age</w:t>
    </w:r>
    <w:r w:rsidRPr="00A9481C">
      <w:rPr>
        <w:rFonts w:ascii="Arial" w:eastAsiaTheme="majorEastAsia" w:hAnsi="Arial" w:cs="Arial"/>
        <w:color w:val="4F81BD" w:themeColor="accent1"/>
        <w:sz w:val="20"/>
        <w:szCs w:val="20"/>
      </w:rPr>
      <w:t xml:space="preserve"> </w:t>
    </w:r>
    <w:r w:rsidRPr="00A9481C">
      <w:rPr>
        <w:rFonts w:ascii="Arial" w:hAnsi="Arial" w:cs="Arial"/>
        <w:color w:val="4F81BD" w:themeColor="accent1"/>
        <w:sz w:val="20"/>
        <w:szCs w:val="20"/>
      </w:rPr>
      <w:fldChar w:fldCharType="begin"/>
    </w:r>
    <w:r w:rsidRPr="00A9481C">
      <w:rPr>
        <w:rFonts w:ascii="Arial" w:hAnsi="Arial" w:cs="Arial"/>
        <w:color w:val="4F81BD" w:themeColor="accent1"/>
        <w:sz w:val="20"/>
        <w:szCs w:val="20"/>
      </w:rPr>
      <w:instrText xml:space="preserve"> PAGE    \* MERGEFORMAT </w:instrText>
    </w:r>
    <w:r w:rsidRPr="00A9481C">
      <w:rPr>
        <w:rFonts w:ascii="Arial" w:hAnsi="Arial" w:cs="Arial"/>
        <w:color w:val="4F81BD" w:themeColor="accent1"/>
        <w:sz w:val="20"/>
        <w:szCs w:val="20"/>
      </w:rPr>
      <w:fldChar w:fldCharType="separate"/>
    </w:r>
    <w:r w:rsidRPr="00A9481C">
      <w:rPr>
        <w:rFonts w:ascii="Arial" w:eastAsiaTheme="majorEastAsia" w:hAnsi="Arial" w:cs="Arial"/>
        <w:noProof/>
        <w:color w:val="4F81BD" w:themeColor="accent1"/>
        <w:sz w:val="20"/>
        <w:szCs w:val="20"/>
      </w:rPr>
      <w:t>2</w:t>
    </w:r>
    <w:r w:rsidRPr="00A9481C">
      <w:rPr>
        <w:rFonts w:ascii="Arial" w:eastAsiaTheme="majorEastAsia" w:hAnsi="Arial" w:cs="Arial"/>
        <w:noProof/>
        <w:color w:val="4F81BD" w:themeColor="accent1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54C3F1" w14:textId="77777777" w:rsidR="00A56F17" w:rsidRDefault="00A56F17" w:rsidP="00522717">
      <w:pPr>
        <w:spacing w:after="0" w:line="240" w:lineRule="auto"/>
      </w:pPr>
      <w:r>
        <w:separator/>
      </w:r>
    </w:p>
  </w:footnote>
  <w:footnote w:type="continuationSeparator" w:id="0">
    <w:p w14:paraId="0F9580B7" w14:textId="77777777" w:rsidR="00A56F17" w:rsidRDefault="00A56F17" w:rsidP="005227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1632BED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8211A9B"/>
    <w:multiLevelType w:val="hybridMultilevel"/>
    <w:tmpl w:val="D7AC9064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8817AC7"/>
    <w:multiLevelType w:val="multilevel"/>
    <w:tmpl w:val="CA48BA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9996B21"/>
    <w:multiLevelType w:val="hybridMultilevel"/>
    <w:tmpl w:val="2EC49784"/>
    <w:lvl w:ilvl="0" w:tplc="B5C6E00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0CB650CA"/>
    <w:multiLevelType w:val="multilevel"/>
    <w:tmpl w:val="1FA2E8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E1C543D"/>
    <w:multiLevelType w:val="hybridMultilevel"/>
    <w:tmpl w:val="96DC00FA"/>
    <w:lvl w:ilvl="0" w:tplc="D17AD2E0">
      <w:start w:val="4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505836"/>
    <w:multiLevelType w:val="multilevel"/>
    <w:tmpl w:val="B45A60C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85460EA"/>
    <w:multiLevelType w:val="multilevel"/>
    <w:tmpl w:val="80968BA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9D17AC5"/>
    <w:multiLevelType w:val="hybridMultilevel"/>
    <w:tmpl w:val="5066C94E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0625CA"/>
    <w:multiLevelType w:val="multilevel"/>
    <w:tmpl w:val="C126849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B990B73"/>
    <w:multiLevelType w:val="multilevel"/>
    <w:tmpl w:val="BFC0A6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C9125E6"/>
    <w:multiLevelType w:val="multilevel"/>
    <w:tmpl w:val="208C02C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CB41E60"/>
    <w:multiLevelType w:val="multilevel"/>
    <w:tmpl w:val="0698704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26927D6"/>
    <w:multiLevelType w:val="hybridMultilevel"/>
    <w:tmpl w:val="98D6CBF0"/>
    <w:lvl w:ilvl="0" w:tplc="5692A4D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EA0A10"/>
    <w:multiLevelType w:val="hybridMultilevel"/>
    <w:tmpl w:val="4F980BB4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4073107">
    <w:abstractNumId w:val="8"/>
  </w:num>
  <w:num w:numId="2" w16cid:durableId="69547753">
    <w:abstractNumId w:val="6"/>
  </w:num>
  <w:num w:numId="3" w16cid:durableId="170797455">
    <w:abstractNumId w:val="5"/>
  </w:num>
  <w:num w:numId="4" w16cid:durableId="1734236691">
    <w:abstractNumId w:val="4"/>
  </w:num>
  <w:num w:numId="5" w16cid:durableId="1771118045">
    <w:abstractNumId w:val="7"/>
  </w:num>
  <w:num w:numId="6" w16cid:durableId="264465326">
    <w:abstractNumId w:val="3"/>
  </w:num>
  <w:num w:numId="7" w16cid:durableId="1149635066">
    <w:abstractNumId w:val="2"/>
  </w:num>
  <w:num w:numId="8" w16cid:durableId="1288658168">
    <w:abstractNumId w:val="1"/>
  </w:num>
  <w:num w:numId="9" w16cid:durableId="1245188344">
    <w:abstractNumId w:val="0"/>
  </w:num>
  <w:num w:numId="10" w16cid:durableId="156769699">
    <w:abstractNumId w:val="16"/>
  </w:num>
  <w:num w:numId="11" w16cid:durableId="1436748730">
    <w:abstractNumId w:val="9"/>
  </w:num>
  <w:num w:numId="12" w16cid:durableId="927542017">
    <w:abstractNumId w:val="10"/>
  </w:num>
  <w:num w:numId="13" w16cid:durableId="1256094665">
    <w:abstractNumId w:val="12"/>
  </w:num>
  <w:num w:numId="14" w16cid:durableId="1426152835">
    <w:abstractNumId w:val="17"/>
  </w:num>
  <w:num w:numId="15" w16cid:durableId="1800494764">
    <w:abstractNumId w:val="14"/>
  </w:num>
  <w:num w:numId="16" w16cid:durableId="1610576778">
    <w:abstractNumId w:val="15"/>
  </w:num>
  <w:num w:numId="17" w16cid:durableId="264729065">
    <w:abstractNumId w:val="19"/>
  </w:num>
  <w:num w:numId="18" w16cid:durableId="1124498519">
    <w:abstractNumId w:val="18"/>
  </w:num>
  <w:num w:numId="19" w16cid:durableId="2045446532">
    <w:abstractNumId w:val="20"/>
  </w:num>
  <w:num w:numId="20" w16cid:durableId="758404727">
    <w:abstractNumId w:val="22"/>
  </w:num>
  <w:num w:numId="21" w16cid:durableId="662322822">
    <w:abstractNumId w:val="13"/>
  </w:num>
  <w:num w:numId="22" w16cid:durableId="1620261942">
    <w:abstractNumId w:val="21"/>
  </w:num>
  <w:num w:numId="23" w16cid:durableId="328481082">
    <w:abstractNumId w:val="7"/>
  </w:num>
  <w:num w:numId="24" w16cid:durableId="533885088">
    <w:abstractNumId w:val="7"/>
  </w:num>
  <w:num w:numId="25" w16cid:durableId="1542281448">
    <w:abstractNumId w:val="7"/>
  </w:num>
  <w:num w:numId="26" w16cid:durableId="10141876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90EA6"/>
    <w:rsid w:val="000A01F9"/>
    <w:rsid w:val="000A4941"/>
    <w:rsid w:val="001243DB"/>
    <w:rsid w:val="0015074B"/>
    <w:rsid w:val="001F32B4"/>
    <w:rsid w:val="001F7B80"/>
    <w:rsid w:val="00200109"/>
    <w:rsid w:val="00217FC8"/>
    <w:rsid w:val="0029639D"/>
    <w:rsid w:val="002A3F19"/>
    <w:rsid w:val="00322DE1"/>
    <w:rsid w:val="00326F90"/>
    <w:rsid w:val="00392B95"/>
    <w:rsid w:val="003F01F1"/>
    <w:rsid w:val="004126B8"/>
    <w:rsid w:val="00413FB1"/>
    <w:rsid w:val="0042020E"/>
    <w:rsid w:val="00422E44"/>
    <w:rsid w:val="00423A60"/>
    <w:rsid w:val="00436E5E"/>
    <w:rsid w:val="00470F22"/>
    <w:rsid w:val="004770FE"/>
    <w:rsid w:val="00522717"/>
    <w:rsid w:val="00526AB3"/>
    <w:rsid w:val="0055202D"/>
    <w:rsid w:val="00560371"/>
    <w:rsid w:val="005E6274"/>
    <w:rsid w:val="00604172"/>
    <w:rsid w:val="00647886"/>
    <w:rsid w:val="0067717D"/>
    <w:rsid w:val="006B72BE"/>
    <w:rsid w:val="007416F5"/>
    <w:rsid w:val="007832EB"/>
    <w:rsid w:val="007A7BBB"/>
    <w:rsid w:val="007D5F40"/>
    <w:rsid w:val="00883A0D"/>
    <w:rsid w:val="008A5A32"/>
    <w:rsid w:val="0094375F"/>
    <w:rsid w:val="0096630E"/>
    <w:rsid w:val="00975721"/>
    <w:rsid w:val="009D4138"/>
    <w:rsid w:val="009F661C"/>
    <w:rsid w:val="00A30E32"/>
    <w:rsid w:val="00A56F17"/>
    <w:rsid w:val="00A9481C"/>
    <w:rsid w:val="00AA1D8D"/>
    <w:rsid w:val="00B01EEC"/>
    <w:rsid w:val="00B47730"/>
    <w:rsid w:val="00BE5029"/>
    <w:rsid w:val="00C35EFC"/>
    <w:rsid w:val="00CB0664"/>
    <w:rsid w:val="00CF61DB"/>
    <w:rsid w:val="00D53BC2"/>
    <w:rsid w:val="00DA156F"/>
    <w:rsid w:val="00E01AB4"/>
    <w:rsid w:val="00E579CF"/>
    <w:rsid w:val="00E62F72"/>
    <w:rsid w:val="00E766F9"/>
    <w:rsid w:val="00EA7D40"/>
    <w:rsid w:val="00EC01F4"/>
    <w:rsid w:val="00F45AD6"/>
    <w:rsid w:val="00F523CC"/>
    <w:rsid w:val="00F615EA"/>
    <w:rsid w:val="00F706FF"/>
    <w:rsid w:val="00FB365A"/>
    <w:rsid w:val="00FC419B"/>
    <w:rsid w:val="00FC693F"/>
    <w:rsid w:val="0C991151"/>
    <w:rsid w:val="1503F4E0"/>
    <w:rsid w:val="19122D13"/>
    <w:rsid w:val="1E4505B0"/>
    <w:rsid w:val="2C9916E3"/>
    <w:rsid w:val="449830BC"/>
    <w:rsid w:val="45069CB4"/>
    <w:rsid w:val="518F83F2"/>
    <w:rsid w:val="51958737"/>
    <w:rsid w:val="527EA315"/>
    <w:rsid w:val="56ED7325"/>
    <w:rsid w:val="5BAF628E"/>
    <w:rsid w:val="686320CB"/>
    <w:rsid w:val="6D915574"/>
    <w:rsid w:val="6E2B1A90"/>
    <w:rsid w:val="724CA538"/>
    <w:rsid w:val="7D26ED41"/>
    <w:rsid w:val="7DF05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E591183"/>
  <w14:defaultImageDpi w14:val="300"/>
  <w15:docId w15:val="{BC515019-CD15-4015-BB07-58751B298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55202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5202D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7A7B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A7BB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A7BB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7B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7BBB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7A7BBB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560371"/>
    <w:pPr>
      <w:spacing w:after="0" w:line="240" w:lineRule="auto"/>
    </w:pPr>
  </w:style>
  <w:style w:type="paragraph" w:customStyle="1" w:styleId="Default">
    <w:name w:val="Default"/>
    <w:rsid w:val="00413FB1"/>
    <w:pPr>
      <w:autoSpaceDE w:val="0"/>
      <w:autoSpaceDN w:val="0"/>
      <w:adjustRightInd w:val="0"/>
      <w:spacing w:after="0" w:line="240" w:lineRule="auto"/>
    </w:pPr>
    <w:rPr>
      <w:rFonts w:ascii="Aptos" w:hAnsi="Aptos" w:cs="Aptos"/>
      <w:color w:val="000000"/>
      <w:sz w:val="24"/>
      <w:szCs w:val="24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shrc-crsh.canada.ca/en/funding/opportunities/canada-impact-plus-research-training-awards.aspx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C:\Users\sh734654\AppData\Local\Microsoft\Olk\Attachments\ooa-1efef193-60c1-481f-bb62-bb098aeda4cf\e3587aab99b6fe84b6f1f14831b9cbf9107adb74c40b1afb9e0e157024647b05\eligible%20Tri-agency%20gran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mailtogandc@dal.c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serc-crsng.canada.ca/en/canada-impact-research-training-awards-q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679</Words>
  <Characters>3871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4541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Sydney Dale-McGrath</cp:lastModifiedBy>
  <cp:revision>4</cp:revision>
  <dcterms:created xsi:type="dcterms:W3CDTF">2026-04-20T19:45:00Z</dcterms:created>
  <dcterms:modified xsi:type="dcterms:W3CDTF">2026-04-20T19:50:00Z</dcterms:modified>
  <cp:category/>
</cp:coreProperties>
</file>